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1e9da" w14:textId="ab1e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потребления товарного и сжиженного нефтяного газа в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Кызылординского областного акимата от 15 июня 2015 года № 39. Зарегистрировано Департаментом юстиции Кызылординской области 22 июня 2015 года № 5026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2012 года "О газе и газоснабжении" акимат Кызылординской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нормы потребления товарного и сжиженного нефтяного газа в Кызылординской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Государственному учреждению "Управление энергетики и жилищно-коммунального хозяйства Кызылординской области" в установленном законодательством порядке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Кызылординской области Алибаева Н.Н.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Кызылординской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июня 2015 года № 39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потребления товарного и сжиженного нефтяного газа в Кызылординской области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6336"/>
        <w:gridCol w:w="2400"/>
        <w:gridCol w:w="2397"/>
      </w:tblGrid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Характеристика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Среднемесячная норма потребления на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у бытовых потребителей газовой плиты и централизованного горячего водоснабжения при газоснабжении: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 на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у бытовых потребителей газовой плиты и газового водонагревателя (при отсутствии централизованного горячего водоснабжения) при газоснабжении: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 на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сжиженным нефтяным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наличии у бытовых потребителей газовой плиты и отсутствии централизованного горячего водоснабжения и газового водонагревателя при газоснабжении: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товарным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 на одного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сжиженным нефтяным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отопление помещений: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товарным газом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кубический метр за один квадратный метр отапливаемой площади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Примечание: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от 9 января 2012 года "О газе и газоснабжении" норма потребления - расчетная величина для бытовых потребителей, не имеющих приборов учета, отражающая среднемесячное количество потребленного ими товарного или сжиженного нефтяного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