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295a" w14:textId="2492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16 июня 2015 года № 40. Зарегистрировано Департаментом юстиции Кызылординской области 19 июня 2015 года № 5024.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11094)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перечень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Мамытбеков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 40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642"/>
        <w:gridCol w:w="4900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культур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один гектар, тенге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возделываемая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Бахчевые культуры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Овощные культуры, возделываемые в условиях защищенного грунта (фермерские теплицы) (два культурооборота)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возделываемая на открытом грунте с применением систем капельного орошения промышленного образца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второго и третьего года жизни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