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f123" w14:textId="1f4f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Кызылординской области от 10 ноября 2014 года № 756 "Об утверждении Положения государственного учреждения "Управление финансов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28 мая 2015 года № 24. Зарегистрировано Департаментом юстиции Кызылординской области 17 июня 2015 года № 5018. Утратило силу постановлением акимата Кызылординской области от 19 мая 2016 года № 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постановление акимата Кызылординской области от 10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"Управление финансов Кызылординской области" (зарегистрировано в Реестре государственной регистрации нормативных правовых актов № 4790, опубликовано 15 ноября 2014 года в газетах "Сыр бойы" и "Кызылординские вести")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финансов Кызылординской области",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"56-1) в пределах своей компетенции реализует мероприятия в сфере мобилизационной подготовки и мобилизации;";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21: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несет персональную ответственность за организацию работы по противодействию коррупции;";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23: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Управление работает с понедельника по пятницу 5 (пять) дней в неделю;".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финансов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Кызылординской области Годунову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