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bf6c" w14:textId="157b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бюджетных инвестиционных и концессионных проектов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13 мая 2015 года № 12. Зарегистрировано Департаментом юстиции Кызылординской области 27 мая 2015 года № 4995.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акимат Кызылординской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бюджетных инвестиционных и концессионных проектов, финансирование разработки или корректировки, а также проведение необходимых экспертиз технико-экономических обоснований бюджетных инвестиционных проектов, конкурсных документаций концессионных проектов, консультативного сопровождения концессионных проектов которых осуществляется за счет средств распределяемой бюджетной программы 003 "Разработка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проектов" государственного учреждения "Управление экономики и бюджетного планирования Кызылординской области"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постановление акимата Кызылординской области от 16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874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бюджетных инвестиционных проектов" (зарегистрировано в Реестре государственной регистрации нормативных правовых актов за № 4935, опубликовано 14 апреля 2015 года в областных газетах "Сыр бойы" и "Кызылординские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Кызылординской области Годунову Н.Н.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мая 2015 года № 12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и концессионных проектов, финансирование разработки или корректировки, а также проведение необходимых экспертиз технико-экономических обоснований бюджетных инвестиционных проектов, конкурсных документаций концессионных проектов, консультативного сопровождения концессионных проектов которых осуществляется за счет средств распределяемой бюджетной программы 003 "Разработка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проектов" государственного учреждения "Управление экономики и бюджетного планирования Кызылординской области" на 2015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Кызылординской области от 08.12.2015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4988"/>
        <w:gridCol w:w="1831"/>
        <w:gridCol w:w="1689"/>
        <w:gridCol w:w="1501"/>
        <w:gridCol w:w="1782"/>
      </w:tblGrid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финансирования разработки или корректировки,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проведения необходимых экспертиз технико-экономических обоснований бюджетных инвестиционных 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финансирования разработки или корректировки,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проведения необходимых экспертиз технико-экономических обоснований концессионных 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финансирования разработки или корректировки,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проведения необходимых экспертиз конкурсных документаций концессионных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финансирования консультативного сопровождения концессионных 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и жилищно-коммунального хозяйства Кызылординской области"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инженерных систем многоэтажных жилых домов в городе Кызылорде. Открытая система горячего водоснабжения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левого берега реки Сырдарьи в городе Кызылорде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 левобережной части реки Сырдарьи в городе Кызылорде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левобережной части реки Сырдарьи в городе Кызылорде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Кызылординской области"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железнодорожного тупика протяженностью 8 километров от станции Кызылорда до индустриальной зоны в поселке Титова в городе Кызылорде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пассажирского терминала аэропорта "Коркыт Ата" в городе Кызылорда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профессионально-технического лицея на 600 мест с общежитием на 200 мест в районе СПМК-70 города Кызылорды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21 794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образования в Кызылординской области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15 836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 500 посещений в городе Кызылорде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21 794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экономики и бюджетного планирования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машиностроительного завода в городе Кызылорде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