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a0a0" w14:textId="95e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 по консультативному сопровождению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апреля 2015 года № 934. Зарегистрировано Департаментом юстиции Кызылординской области 18 мая 2015 года № 4983. Утратило силу постановлением акимата Кызылординской области от 07 октября 2016 года №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07.10.2016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товарищество с ограниченной ответственностью "Центр сопровождения проектов государственно-частного партнерства" юридическим лицом по консультативному сопровождению концессионных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