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fe23" w14:textId="0bdf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индексов автомобильных дорог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апреля 2015 года № 924. Зарегистрировано Департаментом юстиции Кызылординской области 18 мая 2015 года № 4982. Утратило силу постановлением акимата Кызылординской области от 20 января 2016 года №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наименования индексов автомобильных дорог общего пользования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2015 года №924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индексов автомобильных дорог общего пользования областного значения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313"/>
        <w:gridCol w:w="7043"/>
        <w:gridCol w:w="229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Самара-Шымкент-Жосалы-Жалагаш (0-42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Самара-Шымкент-Жосалы-Жалагаш (42-74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Самара-Шымкент-Теренозек (0-18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Самара-Шымкент-Тугискен-Байкенже-Шиели (112,2-152,2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Самара-Шымкент-Жемис-Жидек-Бестам-Шиели (0-25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Самара-Шымкент-Жанакорган (0-6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Самара-Шымкент-Тугискен-Байкенже-Шиели (0-112,2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 км - километр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