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e07" w14:textId="ac1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27 марта 2015 года № 888. Зарегистрировано Департаментом юстиции Кызылординской области 05 мая 2015 года № 4972. Утратило силу постановлением Кызылординского областного акимата от 26 января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Кызылординского областного акимата от 26.01.2016 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Исполнительным органам, финансируемым из областного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государственное учреждение "Аппарат акима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2015 года № 888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Кызылординской области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акимата Кызылординской области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акимата Кызылординской области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областного бюджета, оценка проводится акимом Кызылординской области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принятии решения о проведении аттестации не учитываются результаты оценки, которые являлись основанием 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исполнительного органа, финансируемого из областного бюджета, а для руководителей исполнительных органов, финансируемых из областного бюджета – аким Кызылординской области либо по его уполномочию один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 b – оценка непосредственного руководителя,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баллов – "неудовлетворительно", от 21 до 33 баллов – "удовлетворительно",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 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подразделении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территориальное подразделение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территориальном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5"/>
        <w:gridCol w:w="6485"/>
      </w:tblGrid>
      <w:tr>
        <w:trPr>
          <w:trHeight w:val="30" w:hRule="atLeast"/>
        </w:trPr>
        <w:tc>
          <w:tcPr>
            <w:tcW w:w="5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4205"/>
        <w:gridCol w:w="2026"/>
        <w:gridCol w:w="1301"/>
        <w:gridCol w:w="1301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