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a224" w14:textId="3c9a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субсидий для удешевления стоимости удобрений (за исключением органических)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03 апреля 2015 года № 901. Зарегистрировано Департаментом юстиции Кызылординской области 20 апреля 2015 года № 4960.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29 мая 2014 года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удобрений (за исключением органических)"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объемы субсидий для удешевления стоимости удобрений (за исключением органических) на 2015 год (в зависимости от прогнозной структуры посевных площадей приоритетных культур)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Кызылординской области Кожаниязова 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апреля 2015 года № 901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для удешевления стоимости удобрений (за исключением органических) на 2015 год (в зависимости от прогнозной структуры посевных площадей приоритетных культур)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4586"/>
        <w:gridCol w:w="5936"/>
      </w:tblGrid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(город)</w:t>
            </w:r>
          </w:p>
          <w:bookmarkEnd w:id="2"/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посевов, гектар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объемов субсидий,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  <w:bookmarkEnd w:id="3"/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48 907,0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  <w:bookmarkEnd w:id="4"/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71 098,0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  <w:bookmarkEnd w:id="5"/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444 018,0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  <w:bookmarkEnd w:id="6"/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395 577,0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  <w:bookmarkEnd w:id="7"/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341 283,0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  <w:bookmarkEnd w:id="8"/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168 822,0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  <w:bookmarkEnd w:id="9"/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8 363,0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  <w:bookmarkEnd w:id="10"/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45 335,0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1"/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157993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