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e208" w14:textId="980e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субсидий для удешевления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31 марта 2015 года № 894. Зарегистрировано Департаментом юстиции Кызылординской области 14 апреля 2015 года № 4955.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объемы субсидий для удешевления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 на 2015 год (в зависимости от прогнозной структуры посевных площадей приоритетных культур)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марта 2015 года № 894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для удешевления стоимости гербицидов, биоагентов(энтомофагов) и биопрепаратов, предназначенных для обработки сельскохозяйственных культур в целях защиты растений на 2015 год (в зависимости от прогнозной структуры посевных площадей приоритетных культур)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4994"/>
        <w:gridCol w:w="5370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(город)</w:t>
            </w:r>
          </w:p>
          <w:bookmarkEnd w:id="2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посевов, гектар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объемов субсидий, тысяч тенге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</w:p>
          <w:bookmarkEnd w:id="3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1 709 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</w:t>
            </w:r>
          </w:p>
          <w:bookmarkEnd w:id="4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7 448 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  <w:bookmarkEnd w:id="5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50 074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</w:t>
            </w:r>
          </w:p>
          <w:bookmarkEnd w:id="6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38 813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</w:p>
          <w:bookmarkEnd w:id="7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</w:t>
            </w:r>
          </w:p>
          <w:bookmarkEnd w:id="8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  <w:bookmarkEnd w:id="9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1 653 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0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"/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