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aaff" w14:textId="907a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субсидий на 2015 год по районам и городу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17 марта 2015 года № 876. Зарегистрировано Департаментом юстиции Кызылординской области 09 апреля 2015 года № 4940.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объемы субсидий (в зависимости от прогнозной структуры посевных площадей приоритетных культур) на 2015 год по районам и городу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Кожаниязова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2015 года № 876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(в зависимости от прогнозной структуры посевных площадей приоритетных культур) на 2015 год по районам и городу Кызылорда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9467"/>
      </w:tblGrid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(город)</w:t>
            </w:r>
          </w:p>
          <w:bookmarkEnd w:id="2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  <w:bookmarkEnd w:id="3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479 194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  <w:bookmarkEnd w:id="4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327 974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  <w:bookmarkEnd w:id="5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532 345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  <w:bookmarkEnd w:id="6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536 027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  <w:bookmarkEnd w:id="7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385 090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  <w:bookmarkEnd w:id="8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248 130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  <w:bookmarkEnd w:id="9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10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82 275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