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84d1" w14:textId="eb5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социальной защищенности спортсменов Кызылординской области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апреля 2015 года № 900. Зарегистрировано Департаментом юстиции Кызылординской области 09 апреля 2015 года № 4938.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Выплачивать ежемесячное денежное содержание спортсменам Кызылординской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 Кызылординской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в 2015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2015 года № 900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Кызылординской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 Кызылординской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в 2015 году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1"/>
        <w:gridCol w:w="1788"/>
        <w:gridCol w:w="3191"/>
      </w:tblGrid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  <w:bookmarkEnd w:id="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Олимпийские 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Летние, зимние Паралимпийские, Сурдлимпийские игры </w:t>
            </w:r>
          </w:p>
          <w:bookmarkEnd w:id="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 среди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Азиатские игры, Паралимпийские, Сурдлимпийские игры, Всемирная универсиада</w:t>
            </w:r>
          </w:p>
          <w:bookmarkEnd w:id="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юношеские Олимпийские игры</w:t>
            </w:r>
          </w:p>
          <w:bookmarkEnd w:id="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 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среди взрослых</w:t>
            </w:r>
          </w:p>
          <w:bookmarkEnd w:id="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взрослых</w:t>
            </w:r>
          </w:p>
          <w:bookmarkEnd w:id="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Чемпионат Мира вооруженных сил (по олимпийским видам спорта)</w:t>
            </w:r>
          </w:p>
          <w:bookmarkEnd w:id="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2-место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олимпийским видам спорта) среди молодежи</w:t>
            </w:r>
          </w:p>
          <w:bookmarkEnd w:id="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(по неолимпийским видам спорта) среди молодежи</w:t>
            </w:r>
          </w:p>
          <w:bookmarkEnd w:id="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 видам спорта) среди молодежи, юношей</w:t>
            </w:r>
          </w:p>
          <w:bookmarkEnd w:id="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неолимпийским видам спорта) среди молодежи, юношей</w:t>
            </w:r>
          </w:p>
          <w:bookmarkEnd w:id="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летние, зимние Спартакиады Республики Казахстан (по олимпийским видам спорта), Паралимпийские, Сурдлимпийские игры Республики Казахстан</w:t>
            </w:r>
          </w:p>
          <w:bookmarkEnd w:id="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МРП</w:t>
            </w:r>
          </w:p>
        </w:tc>
      </w:tr>
      <w:tr>
        <w:trPr>
          <w:trHeight w:val="30" w:hRule="atLeast"/>
        </w:trPr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Летние, зимние Молодежные игры, Чемпионат Республики Казахстан (по олимпийским видам спорта) среди молодежи</w:t>
            </w:r>
          </w:p>
          <w:bookmarkEnd w:id="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МРП</w:t>
            </w:r>
          </w:p>
        </w:tc>
      </w:tr>
    </w:tbl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