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929b" w14:textId="8c6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06 февраля 2015 года № 846. Зарегистрировано Департаментом юстиции Кызылординской области 04 марта 2015 года № 4898.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Кызылординской области Р. Кенжеханулы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2015 года № 846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образования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 Кызылординской области" (далее - Управление) является исполнительным органом, финансируемым из областного бюджета, уполномоченным на выполнение функций государственного регулирования образовательной деятельности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Права субьекта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Кызылординская область,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"Управление образования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образования законодательными актами предоставлено право осуществлять приносящую доход деятельность, то доход, полученный от такой деятельности, направляется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функций по внедрению и развитию целостной и эффективной системы образования, ориентированной на достижение стратегических целей и реализацию приоритетных задач по обеспечению развития образовательного процесса на территории области, создание условий для гармоничного развития личности ребенка на основе соблюдения всех законных прав, предусмотренных действующим законодательством Республики Казахстан и Конвенцией о правах ребенка, формирование нравственных приоритетов и духовных ориентиров в обществе, а также создание эффективной системы межведомственной координации по вопросам защиты прав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реализует государственную политику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обеспечивает предоставление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обеспечивает обучение детей по специальным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обеспечивает обучение одаренных детей в 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 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 разрабатывает государственный образовательный заказ на подготовку специалистов с техническим и профессиональным, послесредним образованием и вносит на утверждение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организует участие обучающихся в едином национальном тестировании;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направляет средства на оказание финансовой и 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 обеспечивает дополнительное образование детей, осуществляемое на областном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 обеспечивает реабилитацию и социальную адаптацию детей и подростков с проблемами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 организует бесплатное и льготное питание отдельных категорий обучающихся в порядке, предусмотренном законодательством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содействует трудоустройству лиц, окончивших на основе государственного образовательного заказа 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 обеспечивает функционирование Центров адаптации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обеспечивает материально-техническую базу методических кабинетов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правила деятельности психологической службы в организациях среднего образования и вносит на утверждение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разрабатывает образец типовых правил внутреннего распорядка организаций образования и вносит на утверждение акимата области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 участвует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 определяет порядок информирования и проведения консультаций, осуществления мероприятий по защите прав и законных интересов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 осуществляет мероприятия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 осуществляет в установленном порядке обязательное трудоустройство и обеспечение жильем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 в пределах своей компетенции реализует мероприятия в сфере мобилизационной подготовки и мобилизации.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 создает, реорганизует и ликвидирует в установленном 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 обеспечивает обследование психического здоровья детей и подростков и оказание психолого-медико-педагогической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 обеспечивает организацию подготовки квалифицированных рабочих кадров и специалистов среднего звена по дуальному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 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 обеспечивает организацию правового воспитания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на сотрудников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работу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Управления устанавливается правилами внутреннего трудового распорядка и не должен противоречить нормам трудового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Управления: с 09-00 часов до 19.00 часов местного времени. Перерыв: с 13-00 часов до 15-00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субботу и воскресенье, а также в установленные законодательством Республики Казахстан праздничные дни, Управление не работает.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