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e5ac" w14:textId="ac2e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16 февраля 2015 года № 38. Зарегистрировано Департаментом юстиции Кызылординской области 27 февраля 2015 года № 4888.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2007 года "О государственных закупках" аким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государственное учреждение "Управление государственных закупок Кызылординской области" единым организатором государственных закупок для администраторов областных, районных и города Кызылорды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"Управление государственных закупок Кызылординской области" в установленном законодательством порядке принять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февраля 2015 года №38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0578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серверов (при сумме, выделенной для их приобретения, не превышающей двадцатитысячекратного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новых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Услуги: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инвалидов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закупок, выполняемые единым организатором государственных закупок, не распространяются на государственные закупки товаров, работ и услуг, осуществляемые: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применения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закупках", регламентирующих выбор поставщика и заключение с ним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применением особого порядка.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