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c234" w14:textId="e64c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строительства, архитектуры и градостроительства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05 февраля 2015 года № 844. Зарегистрировано Департаментом юстиции Кызылординской области 11 февраля 2015 года № 4863.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строительства, архитектуры и градостроительства Кызылординской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строительства, архитектуры и градостроительства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Кызылординской области Алибаева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2015 года № 844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государственного учреждения "Управление строительства, архитектуры и градостроительства Кызылординской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строительства, архитектуры и градостроительства Кызылординской области" (далее - Управление) является государственным органом Республики Казахстан, уполномоченным акиматом Кызылординской области на осуществление функций в сфере строительства, архитектуры и градостроительства на территории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Учредителем Управления является акимат Кызылординской области. 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Управление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и лимит штатной численности Управления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юридического лица: Республика Казахстан, Кызылординская область, 120003, город Кызылорда, улица Бейбарыс Султан,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 - государственное учреждение "Управление строительства, архитектуры и градостроительства Кызылординской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Управления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Управления: осуществление государственной политики в сфере строительной, архитектурной и градостроительной деятельности на территории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Основные задачи: реализация государственной политики в сфере строительной, архитектурной и градостроительной деятельности на территории области, а также реализация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внесение предложений для принятия решений о строительстве, расширении, техническом перевооружении, модернизации, реконструкции,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областного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определение состава и назначение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в работе государственных органов архитектурно-строительного контроля и надзора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проекта постановления акимата области о внесении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и представление в Правительство Республики Казахстан на утверждение проектов комплексных схем градостроительного развития территории области (проектов районной планировки области), а также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проекта постановления акимата области на рассмотрение областного маслихата комплексных схем градостроительного развития территорий подведомственных городов областного значения с расчетной численностью населения до ста тысяч жителей и районов,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согласование с уполномоченным государственным органом по делам архитектуры, градостроительства и строительства территориальных правил застройки, благоустройства и инженерного обеспечения территорий, а также правил сохранения и содержания иных зданий и сооружений жилищно-гражданского назначения,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проекта постановления акимата области на рассмотрение областного маслихата территориальных правил застройки, благоустройства и инженерного обеспечения территорий, а также правил сохранения и содержания иных зданий и сооружений жилищно-гражданского назначения,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согласование проектов генеральных планов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утверждение и реализация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совместно с уполномоченным органом принимает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организацию правового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внутренний контроль по направлениям деятельности Управления с целью повышения качества и производительности его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рассматривает обращения, направленные в Управление физическими и юридическими лицами, контролирует их исполнение, в случаях и порядке, установленном законодательством Республики Казахстан, предоставляет на них ответы;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организует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ведение и наполнение информационной системы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реализует мероприятия в сфере мобилизационной подготовки и мобилизации.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иные права, предусмотренные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является главным архитекторм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разработку проектов нормативных правовых актов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норм служебной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реализует политику гендерного равенства;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Режим работы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время работы Управления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субботу и в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Управлением,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