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be1c" w14:textId="a70b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"Управления здравоохранения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января 2015 года № 824. Зарегистрировано Департаментом юстиции Кызылординской области 09 февраля 2015 года № 4862.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учреждении "Управление здравоохранения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здравоохранения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824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государственном учреждении "Управление здравоохранения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здравоохранения Кызылординской области" (далее - Управление) является исполнительным органом, финансируемым из областного бюджета, уполномоченным на выполнение функций государственного регулирования деятельности отрасли медицины и здравоохранения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Кызылординская область, 120008, город Кызылорда, проспект Абая, дом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"Управление здравоохранения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реализация на территории Кызылординской области в отрасли медицины и здравоохранения государственной политики на местном уровне и реализация надзора в области здравоохранения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равенства прав граждан на получение безопасной, эффективной и качественной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гарантированного объема бесплатной медицинской помощи, доступности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политику в области здравоохранения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реализацию гражданами Республики Казахстан и оралманами права на гарантированный объем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содержанием лиц, находящихся в центрах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реализацию мер по развитию добровольного безвозмездного донорства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разрабатывает проект постановления акимата области о создании местных органов государственного управления здравоохранением;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контроль за кадровым обеспечением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государственного и негосударственного секторов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оказание бесплатной медицинской помощи, лекарственными средствами и изделиями медицинского назначения при чрезвычайных ситуациях, введении режима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межрегиональное и международное сотрудничество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лицензирование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здравоохранения,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подготовку, повышение квалификации и переподготовку кадров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оказание населению квалифицированной и специализированной медицинской помощи, в том числе профилактику и лечение социально -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с согласия родителей или иных законных представителей направление детей с ограниченными возможностями на психолого-медико-педагогические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 пределах своей компетенции осуществляет государственный контроль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заключает и реализует меморандум с уполномоченным органом, направленный на достижение конечных результатов деятельности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содействует выполнению решения суда о направлении гражданина, больного туберкулезом, на принудительное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ведет реестр субъектов, осуществляющих розничную реализацию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контроль за соблюдением законодательства по занятию медицинской и фармацевтической деятельностью, а также видов деятельности, связанных с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ведет реестр субъектов здравоохранения, осуществляющих оптовую реализацию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проводит профилактическую дезинсекцию и дератизацию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проводит обучение и аттестацию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 в случае отсутствия специалиста с фармацевтическим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проводит аттестацию на профессиональную компетентность специалистов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обеспечивает исполнение законодательства Республики Казахстан в области здравоохранения,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обеспечивает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функции администраторов бюджетных программ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осуществляет выбор поставщиков медицинских и фармацевтических услуг по оказанию гарантированного объема бесплатной медицинской помощи и возмещению 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закуп и хранение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определяемом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амбулаторном уровне – в соответствии с перечнем, утверждаемым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стационарном уровне – в пределах лекарственных формуляров;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организует закуп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организует кадровое обеспечение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оснащение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организует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 организует и координирует деятельность по подготовке, повышению квалификации и переподготовке кадров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организует гигиеническое обучение, пропаганду и формирование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информирует население о распространенности социально -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взаимодействует с международными и неправительственными общественными объединениями по вопросам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проводит аттестацию на профессиональную компетентность руководителей подведомственных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получение оралманами и иммигрантами медицинской помощи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в пределах своей компетенции реализует мероприятия в сфере мобилизационной подготовки и мобилизации.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обеспечивает стабильность в деятельности государственных организаций здравоохранения, финансируемых из местного бюджета, и использование бюджетных средств для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доступность инфраструктуры для занятия физической культурой и спортом, оздоровления и досуга;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организует комплекс мероприятий по стимулированию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принимает меры по безопасности и охране труда, профилактике бытового и дорожно-транспортного травматизма;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обеспечивает эффективное планирование и использование ресурсов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меры по повышению качества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обеспечивает доступ населения к информации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оплачивает проезд внутри страны отдельным категориям граждан по перечню, определяемому местными представительными органами областей,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назначает на должность и освобождает от должности руководителей местных органов государственного управления здравоохранения областей,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принимает меры по кадровому обеспечению государственных организаций здравоохранения, включая меры социальной поддержки и закрепления молодых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обеспечивает реализацию мер по развитию добровольного безвозмездного донорства тканей (части ткани) и (или) органов (части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осуществляет прием уведомлений о начале или прекращении осуществления деятельности в области здравоохранения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постановления Кызылординского областного акимата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компентенцию;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установленным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Кызылординского областного акимата от 15.06.2015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работу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 устанавливается правилами внутреннего трудового распорядка и не должен противоречить нормам трудового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время работы Управления: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