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e2dd" w14:textId="efee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контролю за использованием и охраной земель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января 2015 года № 836. Зарегистрировано Департаментом юстиции Кызылординской области 06 февраля 2015 года № 4861.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контролю за использованием и охраной земель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2015 года № 836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"Управление по контролю за использованием и охраной земель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по контролю за использованием и охраной земель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государственного контроля за использованием и охраной земель 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Управление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лица: Республика Казахстан, Кызылординская область, 120008, город Кызылорда, улица Чайковского,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"Управление по контролю за использованием и охраной земель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государственной политики в сфере государственного контроля за использованием и охраной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задачи: обеспечение соблюдения земельного законодательства Республики Казахстан государственными органами, физическими, юридическими и должностными лицами; выявление и устранение нарушений законодательства Республики Казахстан; восстановление нарушенных прав граждан и юридических лиц; соблюдение правил пользования земельными участками.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своевременным и качественным выполнением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осуществлением проектов землеустройства и других проектов по использованию и охране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выдача обязательных для исполнения предписаний по устранению выявленных нарушений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области земельного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Кодекса Республики Казахстан от 20 июня 2003 года "Земельный кодекс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выявление и возврат в государственную собственность земель, не 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земель, а также, если эти работы ведутся по проектам, не прошедшим экспертизу или получившим отрицательное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является главным государственным инспектором по использованию и охране земель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реализует политику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