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a64c" w14:textId="988a6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постановление акимата города Приозерск от 5 февраля 2015 года № 5/1 "Об утверждении Положения государственного учреждения "Аппарат акима города Приозерск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23 апреля 2015 года № 18/16. Зарегистрировано Департаментом юстиции Карагандинской области 22 мая 2015 года № 3215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Приозерск </w:t>
      </w:r>
      <w:r>
        <w:rPr>
          <w:rFonts w:ascii="Times New Roman"/>
          <w:b/>
          <w:i w:val="false"/>
          <w:color w:val="000000"/>
          <w:sz w:val="28"/>
        </w:rPr>
        <w:t>ПОСТАНОВ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Приозерск от 5 февраля 2015 года № 5/1 "Об утверждении Положения государственного учреждения "Аппарат акима города Приозерск Карагандинской области" (зарегистрировано в Реестре государственной регистрации нормативных правовых актов за № 3013, опубликовано в газете "Приозерский вестник" 13 марта 2015 года № 10/395)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государственного учреждения "Аппарат акима города Приозерск Карагандинской области"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материально-техническое обеспечение деятельности акима города и работников аппарата;";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"2) правовое обеспечение деятельности акима города и работников аппарата;";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"3) организационное обеспечение деятельности акима города и работников аппарата.".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Камзин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