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424" w14:textId="f238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2014 года № 39/274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XXXXI сессии Приозерского городского маслихата Карагандинской области от 28 апреля 2015 года № 41/315. Зарегистрировано Департаментом юстиции Карагандинской области 13 мая 2015 года № 3198.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2014 года № 39/274 "О городском бюджете на 2015-2017 годы" (зарегистрировано в Реестре государственной регистрации нормативных правовых актов за № 2908, опубликовано в газете "Приозерский вестник" № 02/387 от 16 января 2015 года, в информационно-правовой системе "Әділет" 23 января 2015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- 2230873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- 212998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- 7062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- 2002391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- 2239092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8219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- 8219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- 8219 тысяч тенге.";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XXXXI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2015 года № 41/315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4"/>
        <w:gridCol w:w="1463"/>
        <w:gridCol w:w="1293"/>
        <w:gridCol w:w="5155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XXXXI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2015 года № 41/315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города на 2015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