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6d1b" w14:textId="0b16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физической культуры и спорта города Приозерск"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2 марта 2015 года № 9/6. Зарегистрировано Департаментом юстиции Карагандинской области 26 марта 2015 года № 3073. Утратило силу постановлением акимата города Приозерск Карагандинской области от 23 июня 2016 года № 22/2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Приозерск Карагандинской области от 23.06.2016 № 22/2.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Руководствуясь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физической культуры и спорта города Приозерск".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Отменить постановление акимата города Приозерск от 28 февраля 2013 года № 07/55 "Об утверждении положения государственного учреждения "Отдел образования, физической культуры и спорта города Приозерск".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города Приозерск Казиеву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Камзин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4"/>
        <w:gridCol w:w="11456"/>
      </w:tblGrid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марта 2015 года № 9/6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города Приозерск"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города Приозерск" (далее – Учреждение) является государственным органом Республики Казахстан, осуществляющим руководство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Учреждение по вопросам своей компетенции в установленном законодательством порядке принимает решения, оформляемые приказами руководителя Учреждения,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101100, Карагандинская область, город Приозерск, улица Достык,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"Приозерск қаласының дене шынықтыру және спорт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– государственное учреждение "Отдел физической культуры и спорта города Приозерск".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Учреждения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Учреждению запрещается вступать в договорные отношения с субъектами предпринимательства на предмет выполнения обязанностей, являющихся функциями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Учреждению законодательными актами представлено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Учреждения: реализация государственной политики и осуществление управленческой деятельности в области физической культуры и спорта в городе Приозерск.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обеспечение конституционного права граждан города на физическую культуру и 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единой государственной политики в сфере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обеспечение функционирования системы физической культуры и спорта в городе и ее социальная защита в соответствии с изменяющимися потребностями общества и новыми социально-экономическими условиями его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обеспечение реализации государственной финансовой, инвестиционной, инновационной политики в сфере физической культуры и спорта посредствам анализа финансового обеспечения региональной системы физической культуры и спорта, внесение предложений в акимат города по вопросам финансирования целевых программ в сфере физической культуры и спорта, составление отчетов об исполнении планов финансирования бюджетных программ (подпрограмм), внесение инвестиционных предложений на стадии разработки среднесрочных государственных отраслевых и региональных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подготовку городских сборных команд по различным видам спорта и их выступление на областных и других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развитие массового спорта и национальных видов спорта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координирует деятельность спортивных организаций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работу по присвоению спортивных разрядов и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разрабатывает, утверждает и реализует календарный план городских спортивно - массовых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координирует, организует и проводит спортивные мероприятия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анализирует и предоставляет в областное Управление физической культуры и спорта сведения, в том числе статистические данные, по развитию физической культуры и спорта на территории города Приозерск;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другие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в установленном порядке от государственных органов, должностных лиц, физических лиц, организаций и предприятий всех форм собственности информацию, необходимую для выполнения возложенных на Учреждение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выходит с предложениями о привлечении работников других организаций с согласия их руководителей к осуществлению мероприятий, проводимых Учреждением в соответствии с возложенным на него задачами и функциями;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Учреждением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Учреждения назначается на должность и освобождается от должности акимом города Приозерск.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годовую финансовую отчетность;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Учреждения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случаях и пределах, установленных законодательством, распоряжается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подписывает приказы Учреждения, заключает договора с юридическими и физическими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назначает на должность и освобождает от должности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принимает меры поощрения и налагает дисциплинарные взыскания на сотрудников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ответственность за соблюдением законодательства Республики Казахстан, нормативных актов Президента и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функции, возложенные на него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>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