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74de" w14:textId="f7d7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Приозерского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XXXX сессии Приозерского городского маслихата Карагандинской области от 25 февраля 2015 года № 40/302. Зарегистрировано Департаментом юстиции Карагандинской области 26 марта 2015 года № 3069. Утратило силу решением Приозерского городского маслихата Карагандинской области от 17 февраля 2016 года № 50/402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17.02.2016 № 50/402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 в Министерстве юстиции Республики Казахстан 23 января 2015 года № 10130),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Приозерского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возложить на руководителя аппарата Приозерского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Кенесов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Сарсембеков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1406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40/302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Приозерского городского маслихата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Приозерского городского маслихата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Приозерского городского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специалист по управлению персоналом (кадровой службы) государственного органа.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 по управлению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 по управлению персоналом, ознакамливает служащего с заполненным оценочным листом и направляет заполненный оценочный лист главному специалисту по управлению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главным специалистом по управлению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14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главному специалисту по управлению персоналом в течение двух рабочих дней со дня их получения от главного специалиста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 по управлению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главным специалистом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 по управлению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управлению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по управлению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 Приозерского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оцениваемого служащего:_______________________________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0"/>
        <w:gridCol w:w="2451"/>
        <w:gridCol w:w="5043"/>
        <w:gridCol w:w="218"/>
        <w:gridCol w:w="218"/>
      </w:tblGrid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9807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 Приозерского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оцениваемого служащего:_______________________________________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Приозерского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Комиссии:__________________________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Комиссии:______________________________ Дата:_________________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