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6a41" w14:textId="7e96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 марта 2015 года № 9/3. Зарегистрировано Департаментом юстиции Карагандинской области 26 марта 2015 года № 3067. Утратило силу постановлением акимата города Приозерск Карагандинской области от 23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23.06.2016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Приозерск Саденова Д.Ш.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"/>
        <w:gridCol w:w="11456"/>
      </w:tblGrid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 № 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города Приозерск"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Приозерск" (далее – Отдел)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ветеринарии, а также контрольно-надзорных функций в области ветеринарии, биологической и пищевой безопасности продукции, подлежащей ветеринарно-санитарному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101100, Карагандинская область, город Приозерск, улица Пушкина, дом 9/2.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"Приозерск қаласының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ветеринарии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Отдела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Отдела: формирование и реализация государственной политики в области ветеринарии, в целях обеспечения эпизоотического благополучия региона по особо опасным заболеваниям животных и безопасности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человека,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подготовка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подготовка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издавать акты в пределах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иными правами, предоставленными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назначается на должность и освобождается от должности акимом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инструкции и дает указания, обязательные для исполнения всеми подразделениями Отдела,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Отдела, определяет их круг обязанностей и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Отдел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обеспечивает исполнение требований антикоррупционного законодательства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осуществляет контроль над ходом исполнения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