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0112" w14:textId="d900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города Приозерск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5 февраля 2015 года № 5/1. Зарегистрировано Департаментом юстиции Карагандинской области 5 марта 2015 года № 3013. Утратило силу постановлением акимата города Приозерск Карагандинской области от 23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23.06.2016 № 22/2.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Приозерск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города Стамкул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"/>
        <w:gridCol w:w="11456"/>
      </w:tblGrid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февраля 2015 года № 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города Приозерск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города Приозерск Карагандинской области" (далее – Учреждение)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Учреждение по вопросам своей компетенции в установленном законодательством порядке принимает акты,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101100, Карагандинская область, город Приозерск, улица Пушкина,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"Қарағанды облысы Приозерск қаласы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"Аппарат акима города Приозерск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Учреждению запрещается вступать в договорные отношения с субъектами предпринимательства на предмет выполнения обязанностей, являющихся функциями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Учреждению законодательными актами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Миссия: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 и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материально-техническое обеспечение деятельности акима города 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правовое обеспечение деятельности акима города 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организационное обеспечение деятельности акима города и работников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Приозерск Карагандинской области от 23.04.2015 № 18/16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планирует работу Учреждения, проведение заседаний акимата, совещаний, семинаров и других мероприятий,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анализирует работу исполнительных органов и должностных лиц, подчиненных акиму города, готовит акиму города информации по запрашиваемым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сбор, обработку информации и обеспечивает акима города информационно-аналитическими материалами по социально-экономическим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состояния исполнительской дисциплины в отделах Учреждения и исполнительных органах, финансируемых из местного бюджета, информирует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готовит проекты решений и распоряжений акима, постановлений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вносит предложения акиму города, акимату об изменениях и дополнениях в решения, распоряжения акима, постановления акимата и их отмене;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контроль за исполнением актов и поручений Президента Республики Казахстан,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проводит юридическую экспертизу актов акима и акимата города на соответствие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проводит на постоянной основе проверки подведомственных государственных органов, при необходимости заслушивает устные и истребует письменные объяснения соответствующих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устранению выявленных нарушений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Учреждения и исполнительных органов, финансируемых из местного бюджета, по исполнению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организует деятельность дисциплинарной, аттестационной, конкурсной и иных комиссий по кадровым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соблюдение процедур проведения аттестации и конкурсного отбора, продвижения по службе государственных служащих Учреждения и исполнительных органов, финансируемых из местного бюджета, привлечения к дисциплинарной ответственности, увольнения;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организует отбор кадров, оформляет документы, связанные с прохождением государственными служащими Учреждения и исполнительных органов, финансируемых из местного бюджета,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ограничений, связанных с пребыванием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организует стажировку, наставничество, оценку деятельности, обучение, переподготовку (переквалификацию) и повышение квалификации государственных служащих Учреждения и исполнительных органов, финансируемых из местного бюджета, разрабатывает виды поощрений государственных служащих и порядок их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учет персональных данных государственных служащих Учреждения и исполнительных органов, финансируемых из местного бюджета, сведений о результатах оценки, аттестации и прохождения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ведет регистрацию актов, изданных акимом и акиматом, присваивает им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надлежащее оформление и рассылку актов акима и акимата,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организует делопроизводство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служебные документы и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проводит работу по улучшению стиля и методов работы, внедрению новых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взаимодействие и координацию деятельности органов государственного управления, подчиненных акиму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внутренний контроль за качеством оказания государственных услуг, входящих в компетенцию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представлять интересы акима, акимата, Учреждения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в пределах компетенции акима, акимата 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предоставлять соответствующую информацию в уполномоченный орган по оценке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давать физическим и юридическим лицам разъяснения по вопросам, отнесенным к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Учреждением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Учреждение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организует и руководит работой Учреждения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Положение Учреждения, предложения по его структуре и штатной численности и вносит их акиму города на утверждение;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устанавливает доплаты, материальное поощрение (премии) сотрудникам Учреждения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