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b07a" w14:textId="aecb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 сессии Шетского районного маслихата от 23 декабря 2014 года № 27/229 "О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4 декабря 2015 года № 35/303. Зарегистрировано Департаментом юстиции Карагандинской области 21 декабря 2015 года № 3564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Шетского районного маслихата от 23 декабря 2014 года № 27/229 "О районном бюджете на 2015-2017 годы" (зарегистрировано в Реестре государственной регистрации нормативных правовых актов за № 2917, опубликовано в газете "Шет Шұғыласы" от 15 января 2015 года № 2 (10. 518), в информационно – правовой системе "Әділет" 7 апреля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2015 – 2017 годы согласно приложениям № 1, 2, 3, 4, 5, 6, 7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– 4 657 572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2142946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- 12286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- 2802 тысяч тенге; поступлениям трансфертов - 2499538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4 825 572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- 40892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- 18568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208892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58622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Смагулулы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oт 4 декабря 2015 года № 35/303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27/229</w:t>
            </w:r>
          </w:p>
          <w:bookmarkEnd w:id="3"/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587"/>
        <w:gridCol w:w="5016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455"/>
        <w:gridCol w:w="455"/>
        <w:gridCol w:w="455"/>
        <w:gridCol w:w="7370"/>
        <w:gridCol w:w="2071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10"/>
        <w:gridCol w:w="4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