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ade" w14:textId="f7d2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1999 года рождения к призывному участку объединенного отдела по делам обороны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23 ноября 2015 года № 06. Зарегистрировано Департаментом юстиции Карагандинской области 14 декабря 2015 года № 3555.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приписку граждан мужского пола 1999 года рождения к призывному участку объединенного отдела по делам обороны Шетского района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аульных округов и поселков Шетского района обеспечить организованную и обязательную явку юношей на комиссию в призывной участок объединенного отдела по делам обороны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заместителя акима Шетского района Абильдину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объединенного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