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fbedc" w14:textId="a8fbe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XXVII сессии Шетского районного маслихата от 23 декабря 2014 года № 27/229 "О районном бюджете на 2015-2017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Шетского районного маслихата Карагандинской области от 5 августа 2015 года № 31/276. Зарегистрировано Департаментом юстиции Карагандинской области 24 августа 2015 года № 3388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от 23 января 2001 года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1. 
</w:t>
      </w:r>
      <w:r>
        <w:rPr>
          <w:rFonts w:ascii="Times New Roman"/>
          <w:b w:val="false"/>
          <w:i w:val="false"/>
          <w:color w:val="000000"/>
          <w:sz w:val="28"/>
        </w:rPr>
        <w:t>
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XXVII сессии Шетского районного маслихата от 23 декабря 2014 года № 27/299 "О районном бюджете на 2015-2017 годы" (зарегистрировано в Реестре государственной регистрации нормативных правовых актов за № 2917, опубликовано в газете "Шет Шұғыласы" от 15 января 2015 года № 2 (10. 518), в информационно – правовой системе "Әділет" 7 апреля 2015 года),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2015 – 2017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№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2015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- 4505898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2048822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- 23804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- 5408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- 2427864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- 4664543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- 40892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59460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- 18568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40892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40892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59460 тысяч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18568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168000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Настоящее решение вводится в действие с 1 января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</w:p>
          <w:bookmarkEnd w:id="1"/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Смагулулы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XXXІ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5 августа 2015 года № 31/276</w:t>
            </w:r>
          </w:p>
          <w:bookmarkEnd w:id="2"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XXVII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23 декабря 2014 года № 27/229</w:t>
            </w:r>
          </w:p>
          <w:bookmarkEnd w:id="3"/>
        </w:tc>
      </w:tr>
    </w:tbl>
    <w:bookmarkStart w:name="z2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Районный бюджет на 2015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1"/>
        <w:gridCol w:w="1305"/>
        <w:gridCol w:w="841"/>
        <w:gridCol w:w="5674"/>
        <w:gridCol w:w="36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"/>
        </w:tc>
        <w:tc>
          <w:tcPr>
            <w:tcW w:w="3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4505898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2048822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394404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394404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398432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398432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1191958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"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2427864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2427864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2427864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8"/>
        <w:gridCol w:w="482"/>
        <w:gridCol w:w="1016"/>
        <w:gridCol w:w="1017"/>
        <w:gridCol w:w="4054"/>
        <w:gridCol w:w="3165"/>
        <w:gridCol w:w="181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"/>
        </w:tc>
        <w:tc>
          <w:tcPr>
            <w:tcW w:w="31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4 664 543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"/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608209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500556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чрезвычайного резерва Правительства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358382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Приватизация, управление коммунальным имуществом, постприватизационная деятельность и регулирование споров, связанных с этим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Экспертиза и оценка документации по вопросам бюджетных инвестиций и концессии, проведение оценки реализации бюджетных инвестиций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"/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"/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"/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2 848482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238599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238599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167957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2477454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2469931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2437018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"/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162397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жилищной помощи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"/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развитие, обустройство и (или) приобретение инженерно-коммуникационной инфраструктуры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развитие, обустройство и (или) приобретение инженерно-коммуникационной инфраструктуры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и водоотведения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206825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"/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205957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205957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"/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165449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"/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"/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137503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пассажирских перевозок по социально значимым городским (сельским), пригородным и внутрирайонным сообщениям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"/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1"/>
        <w:gridCol w:w="2035"/>
        <w:gridCol w:w="1311"/>
        <w:gridCol w:w="288"/>
        <w:gridCol w:w="3135"/>
        <w:gridCol w:w="422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42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7"/>
        <w:gridCol w:w="497"/>
        <w:gridCol w:w="497"/>
        <w:gridCol w:w="497"/>
        <w:gridCol w:w="8050"/>
        <w:gridCol w:w="2262"/>
      </w:tblGrid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24"/>
        <w:gridCol w:w="1624"/>
        <w:gridCol w:w="1624"/>
        <w:gridCol w:w="1624"/>
        <w:gridCol w:w="2979"/>
        <w:gridCol w:w="28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28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5"/>
        <w:gridCol w:w="549"/>
        <w:gridCol w:w="1094"/>
        <w:gridCol w:w="1094"/>
        <w:gridCol w:w="1094"/>
        <w:gridCol w:w="3998"/>
        <w:gridCol w:w="392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39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-40892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