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9c27" w14:textId="b869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ветеринарии Шетского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Шетского района Карагандинской области от 25 февраля 2015 года № 06/04. Зарегистрировано Департаментом юстиции Карагандинской области 30 марта 2015 года № 3081. Утратило силу постановлением акимата Шетского района Карагандинской области от 6 мая 2016 года N 21/03.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Шетского района Карагандинской области от 06.05.2016 N 21/03.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акимат Шетского района </w:t>
      </w:r>
      <w:r>
        <w:rPr>
          <w:rFonts w:ascii="Times New Roman"/>
          <w:b/>
          <w:i w:val="false"/>
          <w:color w:val="000000"/>
          <w:sz w:val="28"/>
        </w:rPr>
        <w:t>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ветеринарии Шетского района".</w:t>
      </w:r>
    </w:p>
    <w:bookmarkEnd w:id="1"/>
    <w:bookmarkStart w:name="z7" w:id="2"/>
    <w:p>
      <w:pPr>
        <w:spacing w:after="0"/>
        <w:ind w:left="0"/>
        <w:jc w:val="both"/>
      </w:pPr>
      <w:r>
        <w:rPr>
          <w:rFonts w:ascii="Times New Roman"/>
          <w:b w:val="false"/>
          <w:i w:val="false"/>
          <w:color w:val="000000"/>
          <w:sz w:val="28"/>
        </w:rPr>
        <w:t>
      2. Контроль за исполнением данного постановления возложить на руководителя аппарата акима района Тлегенову А.Е.</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Шетского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Шетского района № 06/04</w:t>
            </w:r>
            <w:r>
              <w:br/>
            </w:r>
            <w:r>
              <w:rPr>
                <w:rFonts w:ascii="Times New Roman"/>
                <w:b w:val="false"/>
                <w:i w:val="false"/>
                <w:color w:val="000000"/>
                <w:sz w:val="20"/>
              </w:rPr>
              <w:t>от 25 февраля 2015 года</w:t>
            </w:r>
          </w:p>
        </w:tc>
      </w:tr>
    </w:tbl>
    <w:bookmarkStart w:name="z12" w:id="4"/>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w:t>
      </w:r>
      <w:r>
        <w:br/>
      </w:r>
      <w:r>
        <w:rPr>
          <w:rFonts w:ascii="Times New Roman"/>
          <w:b/>
          <w:i w:val="false"/>
          <w:color w:val="000000"/>
        </w:rPr>
        <w:t>"Отдел ветеринарии Шетского района"</w:t>
      </w:r>
    </w:p>
    <w:bookmarkEnd w:id="4"/>
    <w:bookmarkStart w:name="z4"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1. Государственное учреждение "Отдел ветеринарии Шетского района" является государственным органом Республики Казахстан, осуществляющим в пределах своей компетенции реализацию единой государственной политики в области ветеринарии, а также реализационные и контрольно-надзорные функции в области ветеринарии, безопасности пищевой продукции, подлежащей ветеринарно-санитарному контролю.</w:t>
      </w:r>
    </w:p>
    <w:bookmarkEnd w:id="6"/>
    <w:bookmarkStart w:name="z14" w:id="7"/>
    <w:p>
      <w:pPr>
        <w:spacing w:after="0"/>
        <w:ind w:left="0"/>
        <w:jc w:val="both"/>
      </w:pPr>
      <w:r>
        <w:rPr>
          <w:rFonts w:ascii="Times New Roman"/>
          <w:b w:val="false"/>
          <w:i w:val="false"/>
          <w:color w:val="000000"/>
          <w:sz w:val="28"/>
        </w:rPr>
        <w:t>
      2. Государственное учреждение "Отдел ветеринарии Шетского района" ведомств не имеет.</w:t>
      </w:r>
    </w:p>
    <w:bookmarkEnd w:id="7"/>
    <w:bookmarkStart w:name="z15" w:id="8"/>
    <w:p>
      <w:pPr>
        <w:spacing w:after="0"/>
        <w:ind w:left="0"/>
        <w:jc w:val="both"/>
      </w:pPr>
      <w:r>
        <w:rPr>
          <w:rFonts w:ascii="Times New Roman"/>
          <w:b w:val="false"/>
          <w:i w:val="false"/>
          <w:color w:val="000000"/>
          <w:sz w:val="28"/>
        </w:rPr>
        <w:t xml:space="preserve">
      3. Государственное учреждение "Отдел ветеринарии Шетского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6" w:id="9"/>
    <w:p>
      <w:pPr>
        <w:spacing w:after="0"/>
        <w:ind w:left="0"/>
        <w:jc w:val="both"/>
      </w:pPr>
      <w:r>
        <w:rPr>
          <w:rFonts w:ascii="Times New Roman"/>
          <w:b w:val="false"/>
          <w:i w:val="false"/>
          <w:color w:val="000000"/>
          <w:sz w:val="28"/>
        </w:rPr>
        <w:t>
      4. Государственное учреждение "Отдел ветеринарии Шетского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7" w:id="10"/>
    <w:p>
      <w:pPr>
        <w:spacing w:after="0"/>
        <w:ind w:left="0"/>
        <w:jc w:val="both"/>
      </w:pPr>
      <w:r>
        <w:rPr>
          <w:rFonts w:ascii="Times New Roman"/>
          <w:b w:val="false"/>
          <w:i w:val="false"/>
          <w:color w:val="000000"/>
          <w:sz w:val="28"/>
        </w:rPr>
        <w:t>
      5. Государственное учреждение "Отдел ветеринарии Шетского района" вступает в гражданско-правовые отношения от собственного имени.</w:t>
      </w:r>
    </w:p>
    <w:bookmarkEnd w:id="10"/>
    <w:bookmarkStart w:name="z18" w:id="11"/>
    <w:p>
      <w:pPr>
        <w:spacing w:after="0"/>
        <w:ind w:left="0"/>
        <w:jc w:val="both"/>
      </w:pPr>
      <w:r>
        <w:rPr>
          <w:rFonts w:ascii="Times New Roman"/>
          <w:b w:val="false"/>
          <w:i w:val="false"/>
          <w:color w:val="000000"/>
          <w:sz w:val="28"/>
        </w:rPr>
        <w:t>
      6. Государственное учреждение "Отдел ветеринарии Шетского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9" w:id="12"/>
    <w:p>
      <w:pPr>
        <w:spacing w:after="0"/>
        <w:ind w:left="0"/>
        <w:jc w:val="both"/>
      </w:pPr>
      <w:r>
        <w:rPr>
          <w:rFonts w:ascii="Times New Roman"/>
          <w:b w:val="false"/>
          <w:i w:val="false"/>
          <w:color w:val="000000"/>
          <w:sz w:val="28"/>
        </w:rPr>
        <w:t>
      7. Государственное учреждение "Отдел ветеринарии Шетского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ветеринарии Шетского района" утверждаются в соответствии с действующим законодательством.</w:t>
      </w:r>
    </w:p>
    <w:bookmarkEnd w:id="13"/>
    <w:bookmarkStart w:name="z21" w:id="14"/>
    <w:p>
      <w:pPr>
        <w:spacing w:after="0"/>
        <w:ind w:left="0"/>
        <w:jc w:val="both"/>
      </w:pPr>
      <w:r>
        <w:rPr>
          <w:rFonts w:ascii="Times New Roman"/>
          <w:b w:val="false"/>
          <w:i w:val="false"/>
          <w:color w:val="000000"/>
          <w:sz w:val="28"/>
        </w:rPr>
        <w:t>
      9. Местонахождение юридического лица: 101700, Республика Казахстан, Карагандинская область, Шетский район, поселок Аксу-Аюлы, улица Шортанбай жырау 26.</w:t>
      </w:r>
    </w:p>
    <w:bookmarkEnd w:id="14"/>
    <w:bookmarkStart w:name="z22" w:id="15"/>
    <w:p>
      <w:pPr>
        <w:spacing w:after="0"/>
        <w:ind w:left="0"/>
        <w:jc w:val="both"/>
      </w:pPr>
      <w:r>
        <w:rPr>
          <w:rFonts w:ascii="Times New Roman"/>
          <w:b w:val="false"/>
          <w:i w:val="false"/>
          <w:color w:val="000000"/>
          <w:sz w:val="28"/>
        </w:rPr>
        <w:t>
      10. Полное наименование государственного органа:</w:t>
      </w:r>
    </w:p>
    <w:bookmarkEnd w:id="15"/>
    <w:bookmarkStart w:name="z23" w:id="16"/>
    <w:p>
      <w:pPr>
        <w:spacing w:after="0"/>
        <w:ind w:left="0"/>
        <w:jc w:val="both"/>
      </w:pPr>
      <w:r>
        <w:rPr>
          <w:rFonts w:ascii="Times New Roman"/>
          <w:b w:val="false"/>
          <w:i w:val="false"/>
          <w:color w:val="000000"/>
          <w:sz w:val="28"/>
        </w:rPr>
        <w:t>
      на государственном языке – "Шет ауданының ветеринария бөлімі" мемлекеттік мекемесі;</w:t>
      </w:r>
    </w:p>
    <w:bookmarkEnd w:id="16"/>
    <w:bookmarkStart w:name="z24" w:id="17"/>
    <w:p>
      <w:pPr>
        <w:spacing w:after="0"/>
        <w:ind w:left="0"/>
        <w:jc w:val="both"/>
      </w:pPr>
      <w:r>
        <w:rPr>
          <w:rFonts w:ascii="Times New Roman"/>
          <w:b w:val="false"/>
          <w:i w:val="false"/>
          <w:color w:val="000000"/>
          <w:sz w:val="28"/>
        </w:rPr>
        <w:t>
      на русском языке – государственное учреждение "Отдел ветеринарии Шетского района".</w:t>
      </w:r>
    </w:p>
    <w:bookmarkEnd w:id="17"/>
    <w:bookmarkStart w:name="z25" w:id="18"/>
    <w:p>
      <w:pPr>
        <w:spacing w:after="0"/>
        <w:ind w:left="0"/>
        <w:jc w:val="both"/>
      </w:pPr>
      <w:r>
        <w:rPr>
          <w:rFonts w:ascii="Times New Roman"/>
          <w:b w:val="false"/>
          <w:i w:val="false"/>
          <w:color w:val="000000"/>
          <w:sz w:val="28"/>
        </w:rPr>
        <w:t>
      11. Настоящее Положение является учредительным документом государственного учреждения "Отдел ветеринарии Шетского района".</w:t>
      </w:r>
    </w:p>
    <w:bookmarkEnd w:id="18"/>
    <w:bookmarkStart w:name="z26" w:id="19"/>
    <w:p>
      <w:pPr>
        <w:spacing w:after="0"/>
        <w:ind w:left="0"/>
        <w:jc w:val="both"/>
      </w:pPr>
      <w:r>
        <w:rPr>
          <w:rFonts w:ascii="Times New Roman"/>
          <w:b w:val="false"/>
          <w:i w:val="false"/>
          <w:color w:val="000000"/>
          <w:sz w:val="28"/>
        </w:rPr>
        <w:t>
      12. Финансирование деятельности государственного учреждения "Отдел ветеринарии Шетского района" осуществляется из местного бюджета.</w:t>
      </w:r>
    </w:p>
    <w:bookmarkEnd w:id="19"/>
    <w:bookmarkStart w:name="z27" w:id="20"/>
    <w:p>
      <w:pPr>
        <w:spacing w:after="0"/>
        <w:ind w:left="0"/>
        <w:jc w:val="both"/>
      </w:pPr>
      <w:r>
        <w:rPr>
          <w:rFonts w:ascii="Times New Roman"/>
          <w:b w:val="false"/>
          <w:i w:val="false"/>
          <w:color w:val="000000"/>
          <w:sz w:val="28"/>
        </w:rPr>
        <w:t>
      13. Государственному учреждению "Отдел ветеринарии Шетского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ветеринарии Шетского района".</w:t>
      </w:r>
    </w:p>
    <w:bookmarkEnd w:id="20"/>
    <w:bookmarkStart w:name="z28" w:id="21"/>
    <w:p>
      <w:pPr>
        <w:spacing w:after="0"/>
        <w:ind w:left="0"/>
        <w:jc w:val="both"/>
      </w:pPr>
      <w:r>
        <w:rPr>
          <w:rFonts w:ascii="Times New Roman"/>
          <w:b w:val="false"/>
          <w:i w:val="false"/>
          <w:color w:val="000000"/>
          <w:sz w:val="28"/>
        </w:rPr>
        <w:t>
      Если государственному учреждению "Отдел ветеринарии Шетского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1"/>
    <w:bookmarkStart w:name="z29" w:id="2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2"/>
    <w:bookmarkStart w:name="z30" w:id="23"/>
    <w:p>
      <w:pPr>
        <w:spacing w:after="0"/>
        <w:ind w:left="0"/>
        <w:jc w:val="both"/>
      </w:pPr>
      <w:r>
        <w:rPr>
          <w:rFonts w:ascii="Times New Roman"/>
          <w:b w:val="false"/>
          <w:i w:val="false"/>
          <w:color w:val="000000"/>
          <w:sz w:val="28"/>
        </w:rPr>
        <w:t>
      14. Миссией государственного учреждения "Отдел ветеринарии Шетского района" является формирование и реализация государственной политики, государственных и иных программ в области ветеринарии в установленном законодательством порядке, в целях обеспечения эпизоотического благополучия региона по особо опасным заболеваниям животных и безопасности пищевой продукции.</w:t>
      </w:r>
    </w:p>
    <w:bookmarkEnd w:id="23"/>
    <w:bookmarkStart w:name="z31" w:id="24"/>
    <w:p>
      <w:pPr>
        <w:spacing w:after="0"/>
        <w:ind w:left="0"/>
        <w:jc w:val="both"/>
      </w:pPr>
      <w:r>
        <w:rPr>
          <w:rFonts w:ascii="Times New Roman"/>
          <w:b w:val="false"/>
          <w:i w:val="false"/>
          <w:color w:val="000000"/>
          <w:sz w:val="28"/>
        </w:rPr>
        <w:t xml:space="preserve">
      15. Задачи: </w:t>
      </w:r>
    </w:p>
    <w:bookmarkEnd w:id="24"/>
    <w:bookmarkStart w:name="z32" w:id="25"/>
    <w:p>
      <w:pPr>
        <w:spacing w:after="0"/>
        <w:ind w:left="0"/>
        <w:jc w:val="both"/>
      </w:pPr>
      <w:r>
        <w:rPr>
          <w:rFonts w:ascii="Times New Roman"/>
          <w:b w:val="false"/>
          <w:i w:val="false"/>
          <w:color w:val="000000"/>
          <w:sz w:val="28"/>
        </w:rPr>
        <w:t>
      организация охраны здоровья населения от болезней, общих для животных и человека и организация проведения ветеринарных мероприятий по обеспечению ветеринарно-санитарной безопасности;</w:t>
      </w:r>
    </w:p>
    <w:bookmarkEnd w:id="25"/>
    <w:bookmarkStart w:name="z33" w:id="26"/>
    <w:p>
      <w:pPr>
        <w:spacing w:after="0"/>
        <w:ind w:left="0"/>
        <w:jc w:val="both"/>
      </w:pPr>
      <w:r>
        <w:rPr>
          <w:rFonts w:ascii="Times New Roman"/>
          <w:b w:val="false"/>
          <w:i w:val="false"/>
          <w:color w:val="000000"/>
          <w:sz w:val="28"/>
        </w:rPr>
        <w:t>
      иные задачи, предусмотренные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16. Функции:</w:t>
      </w:r>
    </w:p>
    <w:bookmarkEnd w:id="27"/>
    <w:bookmarkStart w:name="z35" w:id="28"/>
    <w:p>
      <w:pPr>
        <w:spacing w:after="0"/>
        <w:ind w:left="0"/>
        <w:jc w:val="both"/>
      </w:pPr>
      <w:r>
        <w:rPr>
          <w:rFonts w:ascii="Times New Roman"/>
          <w:b w:val="false"/>
          <w:i w:val="false"/>
          <w:color w:val="000000"/>
          <w:sz w:val="28"/>
        </w:rPr>
        <w:t>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p>
    <w:bookmarkEnd w:id="28"/>
    <w:bookmarkStart w:name="z36" w:id="29"/>
    <w:p>
      <w:pPr>
        <w:spacing w:after="0"/>
        <w:ind w:left="0"/>
        <w:jc w:val="both"/>
      </w:pPr>
      <w:r>
        <w:rPr>
          <w:rFonts w:ascii="Times New Roman"/>
          <w:b w:val="false"/>
          <w:i w:val="false"/>
          <w:color w:val="000000"/>
          <w:sz w:val="28"/>
        </w:rPr>
        <w:t>
      организация отлова и уничтожения бродячих собак и кошек;</w:t>
      </w:r>
    </w:p>
    <w:bookmarkEnd w:id="29"/>
    <w:bookmarkStart w:name="z37" w:id="30"/>
    <w:p>
      <w:pPr>
        <w:spacing w:after="0"/>
        <w:ind w:left="0"/>
        <w:jc w:val="both"/>
      </w:pPr>
      <w:r>
        <w:rPr>
          <w:rFonts w:ascii="Times New Roman"/>
          <w:b w:val="false"/>
          <w:i w:val="false"/>
          <w:color w:val="000000"/>
          <w:sz w:val="28"/>
        </w:rPr>
        <w:t>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p>
    <w:bookmarkEnd w:id="30"/>
    <w:bookmarkStart w:name="z38" w:id="31"/>
    <w:p>
      <w:pPr>
        <w:spacing w:after="0"/>
        <w:ind w:left="0"/>
        <w:jc w:val="both"/>
      </w:pPr>
      <w:r>
        <w:rPr>
          <w:rFonts w:ascii="Times New Roman"/>
          <w:b w:val="false"/>
          <w:i w:val="false"/>
          <w:color w:val="000000"/>
          <w:sz w:val="28"/>
        </w:rPr>
        <w:t>
      организация и обеспечение предоставления заинтересованным лицам информации о проводимых ветеринарных мероприятиях;</w:t>
      </w:r>
    </w:p>
    <w:bookmarkEnd w:id="31"/>
    <w:bookmarkStart w:name="z39" w:id="32"/>
    <w:p>
      <w:pPr>
        <w:spacing w:after="0"/>
        <w:ind w:left="0"/>
        <w:jc w:val="both"/>
      </w:pPr>
      <w:r>
        <w:rPr>
          <w:rFonts w:ascii="Times New Roman"/>
          <w:b w:val="false"/>
          <w:i w:val="false"/>
          <w:color w:val="000000"/>
          <w:sz w:val="28"/>
        </w:rPr>
        <w:t>
      организация и проведение просветительной работы среди населения по вопросам ветеринарии;</w:t>
      </w:r>
    </w:p>
    <w:bookmarkEnd w:id="32"/>
    <w:bookmarkStart w:name="z40" w:id="33"/>
    <w:p>
      <w:pPr>
        <w:spacing w:after="0"/>
        <w:ind w:left="0"/>
        <w:jc w:val="both"/>
      </w:pPr>
      <w:r>
        <w:rPr>
          <w:rFonts w:ascii="Times New Roman"/>
          <w:b w:val="false"/>
          <w:i w:val="false"/>
          <w:color w:val="000000"/>
          <w:sz w:val="28"/>
        </w:rPr>
        <w:t>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bookmarkEnd w:id="33"/>
    <w:bookmarkStart w:name="z41" w:id="34"/>
    <w:p>
      <w:pPr>
        <w:spacing w:after="0"/>
        <w:ind w:left="0"/>
        <w:jc w:val="both"/>
      </w:pPr>
      <w:r>
        <w:rPr>
          <w:rFonts w:ascii="Times New Roman"/>
          <w:b w:val="false"/>
          <w:i w:val="false"/>
          <w:color w:val="000000"/>
          <w:sz w:val="28"/>
        </w:rPr>
        <w:t>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p>
    <w:bookmarkEnd w:id="34"/>
    <w:bookmarkStart w:name="z42" w:id="35"/>
    <w:p>
      <w:pPr>
        <w:spacing w:after="0"/>
        <w:ind w:left="0"/>
        <w:jc w:val="both"/>
      </w:pPr>
      <w:r>
        <w:rPr>
          <w:rFonts w:ascii="Times New Roman"/>
          <w:b w:val="false"/>
          <w:i w:val="false"/>
          <w:color w:val="000000"/>
          <w:sz w:val="28"/>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35"/>
    <w:bookmarkStart w:name="z43" w:id="36"/>
    <w:p>
      <w:pPr>
        <w:spacing w:after="0"/>
        <w:ind w:left="0"/>
        <w:jc w:val="both"/>
      </w:pPr>
      <w:r>
        <w:rPr>
          <w:rFonts w:ascii="Times New Roman"/>
          <w:b w:val="false"/>
          <w:i w:val="false"/>
          <w:color w:val="000000"/>
          <w:sz w:val="28"/>
        </w:rPr>
        <w:t>
      подготовка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p>
    <w:bookmarkEnd w:id="36"/>
    <w:bookmarkStart w:name="z44" w:id="37"/>
    <w:p>
      <w:pPr>
        <w:spacing w:after="0"/>
        <w:ind w:left="0"/>
        <w:jc w:val="both"/>
      </w:pPr>
      <w:r>
        <w:rPr>
          <w:rFonts w:ascii="Times New Roman"/>
          <w:b w:val="false"/>
          <w:i w:val="false"/>
          <w:color w:val="000000"/>
          <w:sz w:val="28"/>
        </w:rPr>
        <w:t>
      подготовка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w:t>
      </w:r>
    </w:p>
    <w:bookmarkEnd w:id="37"/>
    <w:bookmarkStart w:name="z45" w:id="38"/>
    <w:p>
      <w:pPr>
        <w:spacing w:after="0"/>
        <w:ind w:left="0"/>
        <w:jc w:val="both"/>
      </w:pPr>
      <w:r>
        <w:rPr>
          <w:rFonts w:ascii="Times New Roman"/>
          <w:b w:val="false"/>
          <w:i w:val="false"/>
          <w:color w:val="000000"/>
          <w:sz w:val="28"/>
        </w:rPr>
        <w:t>
      подготовка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bookmarkEnd w:id="38"/>
    <w:bookmarkStart w:name="z46" w:id="39"/>
    <w:p>
      <w:pPr>
        <w:spacing w:after="0"/>
        <w:ind w:left="0"/>
        <w:jc w:val="both"/>
      </w:pPr>
      <w:r>
        <w:rPr>
          <w:rFonts w:ascii="Times New Roman"/>
          <w:b w:val="false"/>
          <w:i w:val="false"/>
          <w:color w:val="000000"/>
          <w:sz w:val="28"/>
        </w:rPr>
        <w:t>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bookmarkEnd w:id="39"/>
    <w:bookmarkStart w:name="z47" w:id="40"/>
    <w:p>
      <w:pPr>
        <w:spacing w:after="0"/>
        <w:ind w:left="0"/>
        <w:jc w:val="both"/>
      </w:pPr>
      <w:r>
        <w:rPr>
          <w:rFonts w:ascii="Times New Roman"/>
          <w:b w:val="false"/>
          <w:i w:val="false"/>
          <w:color w:val="000000"/>
          <w:sz w:val="28"/>
        </w:rPr>
        <w:t>
      проведение обследования эпизоотических очагов в случае их возникновения;</w:t>
      </w:r>
    </w:p>
    <w:bookmarkEnd w:id="40"/>
    <w:bookmarkStart w:name="z48" w:id="41"/>
    <w:p>
      <w:pPr>
        <w:spacing w:after="0"/>
        <w:ind w:left="0"/>
        <w:jc w:val="both"/>
      </w:pPr>
      <w:r>
        <w:rPr>
          <w:rFonts w:ascii="Times New Roman"/>
          <w:b w:val="false"/>
          <w:i w:val="false"/>
          <w:color w:val="000000"/>
          <w:sz w:val="28"/>
        </w:rPr>
        <w:t>
      выдача акта эпизоотологического обследования;</w:t>
      </w:r>
    </w:p>
    <w:bookmarkEnd w:id="41"/>
    <w:bookmarkStart w:name="z49" w:id="42"/>
    <w:p>
      <w:pPr>
        <w:spacing w:after="0"/>
        <w:ind w:left="0"/>
        <w:jc w:val="both"/>
      </w:pPr>
      <w:r>
        <w:rPr>
          <w:rFonts w:ascii="Times New Roman"/>
          <w:b w:val="false"/>
          <w:i w:val="false"/>
          <w:color w:val="000000"/>
          <w:sz w:val="28"/>
        </w:rPr>
        <w:t>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p>
    <w:bookmarkEnd w:id="42"/>
    <w:bookmarkStart w:name="z50" w:id="43"/>
    <w:p>
      <w:pPr>
        <w:spacing w:after="0"/>
        <w:ind w:left="0"/>
        <w:jc w:val="both"/>
      </w:pPr>
      <w:r>
        <w:rPr>
          <w:rFonts w:ascii="Times New Roman"/>
          <w:b w:val="false"/>
          <w:i w:val="false"/>
          <w:color w:val="000000"/>
          <w:sz w:val="28"/>
        </w:rPr>
        <w:t>
      на объектах внутренней торговли;</w:t>
      </w:r>
    </w:p>
    <w:bookmarkEnd w:id="43"/>
    <w:bookmarkStart w:name="z51" w:id="44"/>
    <w:p>
      <w:pPr>
        <w:spacing w:after="0"/>
        <w:ind w:left="0"/>
        <w:jc w:val="both"/>
      </w:pP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bookmarkEnd w:id="44"/>
    <w:bookmarkStart w:name="z52" w:id="45"/>
    <w:p>
      <w:pPr>
        <w:spacing w:after="0"/>
        <w:ind w:left="0"/>
        <w:jc w:val="both"/>
      </w:pP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p>
    <w:bookmarkEnd w:id="45"/>
    <w:bookmarkStart w:name="z53" w:id="46"/>
    <w:p>
      <w:pPr>
        <w:spacing w:after="0"/>
        <w:ind w:left="0"/>
        <w:jc w:val="both"/>
      </w:pP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bookmarkEnd w:id="46"/>
    <w:bookmarkStart w:name="z54" w:id="47"/>
    <w:p>
      <w:pPr>
        <w:spacing w:after="0"/>
        <w:ind w:left="0"/>
        <w:jc w:val="both"/>
      </w:pP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bookmarkEnd w:id="47"/>
    <w:bookmarkStart w:name="z55" w:id="48"/>
    <w:p>
      <w:pPr>
        <w:spacing w:after="0"/>
        <w:ind w:left="0"/>
        <w:jc w:val="both"/>
      </w:pP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p>
    <w:bookmarkEnd w:id="48"/>
    <w:bookmarkStart w:name="z56" w:id="49"/>
    <w:p>
      <w:pPr>
        <w:spacing w:after="0"/>
        <w:ind w:left="0"/>
        <w:jc w:val="both"/>
      </w:pP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bookmarkEnd w:id="49"/>
    <w:bookmarkStart w:name="z57" w:id="50"/>
    <w:p>
      <w:pPr>
        <w:spacing w:after="0"/>
        <w:ind w:left="0"/>
        <w:jc w:val="both"/>
      </w:pPr>
      <w:r>
        <w:rPr>
          <w:rFonts w:ascii="Times New Roman"/>
          <w:b w:val="false"/>
          <w:i w:val="false"/>
          <w:color w:val="000000"/>
          <w:sz w:val="28"/>
        </w:rPr>
        <w:t>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bookmarkEnd w:id="50"/>
    <w:bookmarkStart w:name="z58" w:id="51"/>
    <w:p>
      <w:pPr>
        <w:spacing w:after="0"/>
        <w:ind w:left="0"/>
        <w:jc w:val="both"/>
      </w:pPr>
      <w:r>
        <w:rPr>
          <w:rFonts w:ascii="Times New Roman"/>
          <w:b w:val="false"/>
          <w:i w:val="false"/>
          <w:color w:val="000000"/>
          <w:sz w:val="28"/>
        </w:rPr>
        <w:t>
      составление акта государственного ветеринарно-санитарного контроля и надзора в отношении физических и юридических лиц;</w:t>
      </w:r>
    </w:p>
    <w:bookmarkEnd w:id="51"/>
    <w:bookmarkStart w:name="z59" w:id="52"/>
    <w:p>
      <w:pPr>
        <w:spacing w:after="0"/>
        <w:ind w:left="0"/>
        <w:jc w:val="both"/>
      </w:pPr>
      <w:r>
        <w:rPr>
          <w:rFonts w:ascii="Times New Roman"/>
          <w:b w:val="false"/>
          <w:i w:val="false"/>
          <w:color w:val="000000"/>
          <w:sz w:val="28"/>
        </w:rPr>
        <w:t>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p>
    <w:bookmarkEnd w:id="52"/>
    <w:bookmarkStart w:name="z60" w:id="53"/>
    <w:p>
      <w:pPr>
        <w:spacing w:after="0"/>
        <w:ind w:left="0"/>
        <w:jc w:val="both"/>
      </w:pPr>
      <w:r>
        <w:rPr>
          <w:rFonts w:ascii="Times New Roman"/>
          <w:b w:val="false"/>
          <w:i w:val="false"/>
          <w:color w:val="000000"/>
          <w:sz w:val="28"/>
        </w:rPr>
        <w:t>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p>
    <w:bookmarkEnd w:id="53"/>
    <w:bookmarkStart w:name="z61" w:id="54"/>
    <w:p>
      <w:pPr>
        <w:spacing w:after="0"/>
        <w:ind w:left="0"/>
        <w:jc w:val="both"/>
      </w:pPr>
      <w:r>
        <w:rPr>
          <w:rFonts w:ascii="Times New Roman"/>
          <w:b w:val="false"/>
          <w:i w:val="false"/>
          <w:color w:val="000000"/>
          <w:sz w:val="28"/>
        </w:rPr>
        <w:t>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p>
    <w:bookmarkEnd w:id="54"/>
    <w:bookmarkStart w:name="z6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свод, анализ ветеринарного учета и отчетности и их представление в местный исполнительный орган области;</w:t>
      </w:r>
    </w:p>
    <w:bookmarkEnd w:id="55"/>
    <w:bookmarkStart w:name="z64" w:id="56"/>
    <w:p>
      <w:pPr>
        <w:spacing w:after="0"/>
        <w:ind w:left="0"/>
        <w:jc w:val="both"/>
      </w:pPr>
      <w:r>
        <w:rPr>
          <w:rFonts w:ascii="Times New Roman"/>
          <w:b w:val="false"/>
          <w:i w:val="false"/>
          <w:color w:val="000000"/>
          <w:sz w:val="28"/>
        </w:rPr>
        <w:t>
      внесение предложений в местный исполнительный орган области, района по ветеринарным мероприятиям по профилактике заразных и незаразных болезней животных;</w:t>
      </w:r>
    </w:p>
    <w:bookmarkEnd w:id="56"/>
    <w:bookmarkStart w:name="z65" w:id="57"/>
    <w:p>
      <w:pPr>
        <w:spacing w:after="0"/>
        <w:ind w:left="0"/>
        <w:jc w:val="both"/>
      </w:pPr>
      <w:r>
        <w:rPr>
          <w:rFonts w:ascii="Times New Roman"/>
          <w:b w:val="false"/>
          <w:i w:val="false"/>
          <w:color w:val="000000"/>
          <w:sz w:val="28"/>
        </w:rPr>
        <w:t>
      внесение предложений в местный исполнительный орган области, района по перечню энзоотических болезней животных, профилактика и диагностика которых осуществляются за счет бюджетных средств;</w:t>
      </w:r>
    </w:p>
    <w:bookmarkEnd w:id="57"/>
    <w:bookmarkStart w:name="z66" w:id="58"/>
    <w:p>
      <w:pPr>
        <w:spacing w:after="0"/>
        <w:ind w:left="0"/>
        <w:jc w:val="both"/>
      </w:pPr>
      <w:r>
        <w:rPr>
          <w:rFonts w:ascii="Times New Roman"/>
          <w:b w:val="false"/>
          <w:i w:val="false"/>
          <w:color w:val="000000"/>
          <w:sz w:val="28"/>
        </w:rPr>
        <w:t>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p>
    <w:bookmarkEnd w:id="58"/>
    <w:p>
      <w:pPr>
        <w:spacing w:after="0"/>
        <w:ind w:left="0"/>
        <w:jc w:val="both"/>
      </w:pPr>
      <w:r>
        <w:rPr>
          <w:rFonts w:ascii="Times New Roman"/>
          <w:b w:val="false"/>
          <w:i w:val="false"/>
          <w:color w:val="000000"/>
          <w:sz w:val="28"/>
        </w:rPr>
        <w:t>
      внесение предложений в местный исполнительный орган области, района о ветеринарных мероприятиях по обеспечению ветеринарно-санитарной безапасности на территории соответствующей административно-территориальной единицы;</w:t>
      </w:r>
    </w:p>
    <w:bookmarkStart w:name="z67" w:id="59"/>
    <w:p>
      <w:pPr>
        <w:spacing w:after="0"/>
        <w:ind w:left="0"/>
        <w:jc w:val="both"/>
      </w:pPr>
      <w:r>
        <w:rPr>
          <w:rFonts w:ascii="Times New Roman"/>
          <w:b w:val="false"/>
          <w:i w:val="false"/>
          <w:color w:val="000000"/>
          <w:sz w:val="28"/>
        </w:rPr>
        <w:t>
      организация санитарного убоя больных животных;</w:t>
      </w:r>
    </w:p>
    <w:bookmarkEnd w:id="59"/>
    <w:bookmarkStart w:name="z68" w:id="60"/>
    <w:p>
      <w:pPr>
        <w:spacing w:after="0"/>
        <w:ind w:left="0"/>
        <w:jc w:val="both"/>
      </w:pPr>
      <w:r>
        <w:rPr>
          <w:rFonts w:ascii="Times New Roman"/>
          <w:b w:val="false"/>
          <w:i w:val="false"/>
          <w:color w:val="000000"/>
          <w:sz w:val="28"/>
        </w:rPr>
        <w:t xml:space="preserve">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от 16 мая 2014 года;</w:t>
      </w:r>
    </w:p>
    <w:bookmarkEnd w:id="60"/>
    <w:bookmarkStart w:name="z69" w:id="61"/>
    <w:p>
      <w:pPr>
        <w:spacing w:after="0"/>
        <w:ind w:left="0"/>
        <w:jc w:val="both"/>
      </w:pPr>
      <w:r>
        <w:rPr>
          <w:rFonts w:ascii="Times New Roman"/>
          <w:b w:val="false"/>
          <w:i w:val="false"/>
          <w:color w:val="000000"/>
          <w:sz w:val="28"/>
        </w:rPr>
        <w:t>
      осуществление иных функций, возлагаемых законодательством Республики Казахстан.</w:t>
      </w:r>
    </w:p>
    <w:bookmarkEnd w:id="61"/>
    <w:bookmarkStart w:name="z70" w:id="62"/>
    <w:p>
      <w:pPr>
        <w:spacing w:after="0"/>
        <w:ind w:left="0"/>
        <w:jc w:val="both"/>
      </w:pPr>
      <w:r>
        <w:rPr>
          <w:rFonts w:ascii="Times New Roman"/>
          <w:b w:val="false"/>
          <w:i w:val="false"/>
          <w:color w:val="000000"/>
          <w:sz w:val="28"/>
        </w:rPr>
        <w:t>
      17. Права и обязанности:</w:t>
      </w:r>
    </w:p>
    <w:bookmarkEnd w:id="62"/>
    <w:bookmarkStart w:name="z71" w:id="63"/>
    <w:p>
      <w:pPr>
        <w:spacing w:after="0"/>
        <w:ind w:left="0"/>
        <w:jc w:val="both"/>
      </w:pPr>
      <w:r>
        <w:rPr>
          <w:rFonts w:ascii="Times New Roman"/>
          <w:b w:val="false"/>
          <w:i w:val="false"/>
          <w:color w:val="000000"/>
          <w:sz w:val="28"/>
        </w:rPr>
        <w:t>
      запрашивать и получать в установленном порядке от государственных органов и должностных лиц, иных организаций информацию, необходимые документы для выполнения своих функций;</w:t>
      </w:r>
    </w:p>
    <w:bookmarkEnd w:id="63"/>
    <w:bookmarkStart w:name="z72" w:id="64"/>
    <w:p>
      <w:pPr>
        <w:spacing w:after="0"/>
        <w:ind w:left="0"/>
        <w:jc w:val="both"/>
      </w:pPr>
      <w:r>
        <w:rPr>
          <w:rFonts w:ascii="Times New Roman"/>
          <w:b w:val="false"/>
          <w:i w:val="false"/>
          <w:color w:val="000000"/>
          <w:sz w:val="28"/>
        </w:rPr>
        <w:t>
      проводить государственный ветеринарно-санитарный контроль и надзор;</w:t>
      </w:r>
    </w:p>
    <w:bookmarkEnd w:id="64"/>
    <w:bookmarkStart w:name="z73" w:id="65"/>
    <w:p>
      <w:pPr>
        <w:spacing w:after="0"/>
        <w:ind w:left="0"/>
        <w:jc w:val="both"/>
      </w:pPr>
      <w:r>
        <w:rPr>
          <w:rFonts w:ascii="Times New Roman"/>
          <w:b w:val="false"/>
          <w:i w:val="false"/>
          <w:color w:val="000000"/>
          <w:sz w:val="28"/>
        </w:rPr>
        <w:t>
      издавать акты в пределах полномочий;</w:t>
      </w:r>
    </w:p>
    <w:bookmarkEnd w:id="65"/>
    <w:bookmarkStart w:name="z74" w:id="66"/>
    <w:p>
      <w:pPr>
        <w:spacing w:after="0"/>
        <w:ind w:left="0"/>
        <w:jc w:val="both"/>
      </w:pPr>
      <w:r>
        <w:rPr>
          <w:rFonts w:ascii="Times New Roman"/>
          <w:b w:val="false"/>
          <w:i w:val="false"/>
          <w:color w:val="000000"/>
          <w:sz w:val="28"/>
        </w:rPr>
        <w:t>
      предъявлять иски в суд в случае нарушения законодательства Республики Казахстан в области ветеринарии;</w:t>
      </w:r>
    </w:p>
    <w:bookmarkEnd w:id="66"/>
    <w:bookmarkStart w:name="z75" w:id="67"/>
    <w:p>
      <w:pPr>
        <w:spacing w:after="0"/>
        <w:ind w:left="0"/>
        <w:jc w:val="both"/>
      </w:pPr>
      <w:r>
        <w:rPr>
          <w:rFonts w:ascii="Times New Roman"/>
          <w:b w:val="false"/>
          <w:i w:val="false"/>
          <w:color w:val="000000"/>
          <w:sz w:val="28"/>
        </w:rPr>
        <w:t>
      пользуется иными правами, предоставленными действующим законодательством Республики Казахстан.</w:t>
      </w:r>
    </w:p>
    <w:bookmarkEnd w:id="67"/>
    <w:bookmarkStart w:name="z76" w:id="68"/>
    <w:p>
      <w:pPr>
        <w:spacing w:after="0"/>
        <w:ind w:left="0"/>
        <w:jc w:val="left"/>
      </w:pPr>
      <w:r>
        <w:rPr>
          <w:rFonts w:ascii="Times New Roman"/>
          <w:b/>
          <w:i w:val="false"/>
          <w:color w:val="000000"/>
        </w:rPr>
        <w:t xml:space="preserve"> 3. Организация деятельности государственного органа</w:t>
      </w:r>
    </w:p>
    <w:bookmarkEnd w:id="68"/>
    <w:bookmarkStart w:name="z77" w:id="69"/>
    <w:p>
      <w:pPr>
        <w:spacing w:after="0"/>
        <w:ind w:left="0"/>
        <w:jc w:val="both"/>
      </w:pPr>
      <w:r>
        <w:rPr>
          <w:rFonts w:ascii="Times New Roman"/>
          <w:b w:val="false"/>
          <w:i w:val="false"/>
          <w:color w:val="000000"/>
          <w:sz w:val="28"/>
        </w:rPr>
        <w:t>
      18. Руководство государственного учреждения "Отдел ветеринарии Шетского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функции.</w:t>
      </w:r>
    </w:p>
    <w:bookmarkEnd w:id="69"/>
    <w:bookmarkStart w:name="z78" w:id="70"/>
    <w:p>
      <w:pPr>
        <w:spacing w:after="0"/>
        <w:ind w:left="0"/>
        <w:jc w:val="both"/>
      </w:pPr>
      <w:r>
        <w:rPr>
          <w:rFonts w:ascii="Times New Roman"/>
          <w:b w:val="false"/>
          <w:i w:val="false"/>
          <w:color w:val="000000"/>
          <w:sz w:val="28"/>
        </w:rPr>
        <w:t>
      19. Первый руководитель государственного учреждения "Отдел ветеринарии Шетского района" назначается на должность и освобождается от должности акимом района.</w:t>
      </w:r>
    </w:p>
    <w:bookmarkEnd w:id="70"/>
    <w:bookmarkStart w:name="z79" w:id="71"/>
    <w:p>
      <w:pPr>
        <w:spacing w:after="0"/>
        <w:ind w:left="0"/>
        <w:jc w:val="both"/>
      </w:pPr>
      <w:r>
        <w:rPr>
          <w:rFonts w:ascii="Times New Roman"/>
          <w:b w:val="false"/>
          <w:i w:val="false"/>
          <w:color w:val="000000"/>
          <w:sz w:val="28"/>
        </w:rPr>
        <w:t>
      20. Первый руководитель государственного учреждения "Отдел ветеринарии Шетского района" не имеет заместителей.</w:t>
      </w:r>
    </w:p>
    <w:bookmarkEnd w:id="71"/>
    <w:bookmarkStart w:name="z80" w:id="72"/>
    <w:p>
      <w:pPr>
        <w:spacing w:after="0"/>
        <w:ind w:left="0"/>
        <w:jc w:val="both"/>
      </w:pPr>
      <w:r>
        <w:rPr>
          <w:rFonts w:ascii="Times New Roman"/>
          <w:b w:val="false"/>
          <w:i w:val="false"/>
          <w:color w:val="000000"/>
          <w:sz w:val="28"/>
        </w:rPr>
        <w:t>
      21. Полномочия первого руководителя государственного учреждения "Отдел ветеринарии Шетского района":</w:t>
      </w:r>
    </w:p>
    <w:bookmarkEnd w:id="72"/>
    <w:bookmarkStart w:name="z81" w:id="73"/>
    <w:p>
      <w:pPr>
        <w:spacing w:after="0"/>
        <w:ind w:left="0"/>
        <w:jc w:val="both"/>
      </w:pPr>
      <w:r>
        <w:rPr>
          <w:rFonts w:ascii="Times New Roman"/>
          <w:b w:val="false"/>
          <w:i w:val="false"/>
          <w:color w:val="000000"/>
          <w:sz w:val="28"/>
        </w:rPr>
        <w:t>
      1) в пределах своей компетенции издает приказы и дает указания, обязательные для исполнения всеми специалистами государственного учреждения, заключает договора;</w:t>
      </w:r>
    </w:p>
    <w:bookmarkEnd w:id="73"/>
    <w:bookmarkStart w:name="z82" w:id="74"/>
    <w:p>
      <w:pPr>
        <w:spacing w:after="0"/>
        <w:ind w:left="0"/>
        <w:jc w:val="both"/>
      </w:pPr>
      <w:r>
        <w:rPr>
          <w:rFonts w:ascii="Times New Roman"/>
          <w:b w:val="false"/>
          <w:i w:val="false"/>
          <w:color w:val="000000"/>
          <w:sz w:val="28"/>
        </w:rPr>
        <w:t>
      2) назначает на должность и освобождает от должности работников государственного учреждения, определяет их круг обязанностей и полномочий;</w:t>
      </w:r>
    </w:p>
    <w:bookmarkEnd w:id="74"/>
    <w:bookmarkStart w:name="z83" w:id="75"/>
    <w:p>
      <w:pPr>
        <w:spacing w:after="0"/>
        <w:ind w:left="0"/>
        <w:jc w:val="both"/>
      </w:pPr>
      <w:r>
        <w:rPr>
          <w:rFonts w:ascii="Times New Roman"/>
          <w:b w:val="false"/>
          <w:i w:val="false"/>
          <w:color w:val="000000"/>
          <w:sz w:val="28"/>
        </w:rPr>
        <w:t>
      3) представляет государственное учреждение во всех органах и организациях в соответствии с действующим законодательством;</w:t>
      </w:r>
    </w:p>
    <w:bookmarkEnd w:id="75"/>
    <w:bookmarkStart w:name="z84" w:id="76"/>
    <w:p>
      <w:pPr>
        <w:spacing w:after="0"/>
        <w:ind w:left="0"/>
        <w:jc w:val="both"/>
      </w:pPr>
      <w:r>
        <w:rPr>
          <w:rFonts w:ascii="Times New Roman"/>
          <w:b w:val="false"/>
          <w:i w:val="false"/>
          <w:color w:val="000000"/>
          <w:sz w:val="28"/>
        </w:rPr>
        <w:t>
      4) вносит в установленном порядке на рассмотрение акима района проекты решений и распоряжений по вопросам, входящим в компетенцию государственного учреждения;</w:t>
      </w:r>
    </w:p>
    <w:bookmarkEnd w:id="76"/>
    <w:bookmarkStart w:name="z85" w:id="77"/>
    <w:p>
      <w:pPr>
        <w:spacing w:after="0"/>
        <w:ind w:left="0"/>
        <w:jc w:val="both"/>
      </w:pPr>
      <w:r>
        <w:rPr>
          <w:rFonts w:ascii="Times New Roman"/>
          <w:b w:val="false"/>
          <w:i w:val="false"/>
          <w:color w:val="000000"/>
          <w:sz w:val="28"/>
        </w:rPr>
        <w:t>
      5) организует и осуществляет контроль над ходом исполнения документов, несет ответственность за их сохранность;</w:t>
      </w:r>
    </w:p>
    <w:bookmarkEnd w:id="77"/>
    <w:bookmarkStart w:name="z86" w:id="78"/>
    <w:p>
      <w:pPr>
        <w:spacing w:after="0"/>
        <w:ind w:left="0"/>
        <w:jc w:val="both"/>
      </w:pPr>
      <w:r>
        <w:rPr>
          <w:rFonts w:ascii="Times New Roman"/>
          <w:b w:val="false"/>
          <w:i w:val="false"/>
          <w:color w:val="000000"/>
          <w:sz w:val="28"/>
        </w:rPr>
        <w:t>
      6) организует работу по противодействию коррупции во всех ее проявлениях;</w:t>
      </w:r>
    </w:p>
    <w:bookmarkEnd w:id="78"/>
    <w:bookmarkStart w:name="z87" w:id="79"/>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79"/>
    <w:bookmarkStart w:name="z88" w:id="80"/>
    <w:p>
      <w:pPr>
        <w:spacing w:after="0"/>
        <w:ind w:left="0"/>
        <w:jc w:val="both"/>
      </w:pPr>
      <w:r>
        <w:rPr>
          <w:rFonts w:ascii="Times New Roman"/>
          <w:b w:val="false"/>
          <w:i w:val="false"/>
          <w:color w:val="000000"/>
          <w:sz w:val="28"/>
        </w:rPr>
        <w:t>
      8) осуществляет иные полномочия, в соответствии с действующим законодательством Республики Казахстан.</w:t>
      </w:r>
    </w:p>
    <w:bookmarkEnd w:id="80"/>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ветеринарии Шетского района" в период его отсутствия осуществляется лицом, его замещающим в соответствии с действующим законодательством.</w:t>
      </w:r>
    </w:p>
    <w:bookmarkStart w:name="z89" w:id="81"/>
    <w:p>
      <w:pPr>
        <w:spacing w:after="0"/>
        <w:ind w:left="0"/>
        <w:jc w:val="left"/>
      </w:pPr>
      <w:r>
        <w:rPr>
          <w:rFonts w:ascii="Times New Roman"/>
          <w:b/>
          <w:i w:val="false"/>
          <w:color w:val="000000"/>
        </w:rPr>
        <w:t xml:space="preserve"> 4. Имущество государственного органа</w:t>
      </w:r>
    </w:p>
    <w:bookmarkEnd w:id="81"/>
    <w:bookmarkStart w:name="z90" w:id="82"/>
    <w:p>
      <w:pPr>
        <w:spacing w:after="0"/>
        <w:ind w:left="0"/>
        <w:jc w:val="both"/>
      </w:pPr>
      <w:r>
        <w:rPr>
          <w:rFonts w:ascii="Times New Roman"/>
          <w:b w:val="false"/>
          <w:i w:val="false"/>
          <w:color w:val="000000"/>
          <w:sz w:val="28"/>
        </w:rPr>
        <w:t>
      22. Государственное учреждение "Отдел ветеринарии Шетского района" может иметь на праве оперативного управления обособленное имущество в случаях, предусмотренных законодательством.</w:t>
      </w:r>
    </w:p>
    <w:bookmarkEnd w:id="82"/>
    <w:bookmarkStart w:name="z91" w:id="83"/>
    <w:p>
      <w:pPr>
        <w:spacing w:after="0"/>
        <w:ind w:left="0"/>
        <w:jc w:val="both"/>
      </w:pPr>
      <w:r>
        <w:rPr>
          <w:rFonts w:ascii="Times New Roman"/>
          <w:b w:val="false"/>
          <w:i w:val="false"/>
          <w:color w:val="000000"/>
          <w:sz w:val="28"/>
        </w:rPr>
        <w:t>
      Имущество государственного учреждения "Отдел ветеринарии Шетского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3"/>
    <w:bookmarkStart w:name="z92" w:id="84"/>
    <w:p>
      <w:pPr>
        <w:spacing w:after="0"/>
        <w:ind w:left="0"/>
        <w:jc w:val="both"/>
      </w:pPr>
      <w:r>
        <w:rPr>
          <w:rFonts w:ascii="Times New Roman"/>
          <w:b w:val="false"/>
          <w:i w:val="false"/>
          <w:color w:val="000000"/>
          <w:sz w:val="28"/>
        </w:rPr>
        <w:t>
      23. Имущество, закрепленное за государственным учреждением "Отдел ветеринарии Шетского района" относится к коммунальной собственности.</w:t>
      </w:r>
    </w:p>
    <w:bookmarkEnd w:id="84"/>
    <w:bookmarkStart w:name="z93" w:id="85"/>
    <w:p>
      <w:pPr>
        <w:spacing w:after="0"/>
        <w:ind w:left="0"/>
        <w:jc w:val="both"/>
      </w:pPr>
      <w:r>
        <w:rPr>
          <w:rFonts w:ascii="Times New Roman"/>
          <w:b w:val="false"/>
          <w:i w:val="false"/>
          <w:color w:val="000000"/>
          <w:sz w:val="28"/>
        </w:rPr>
        <w:t>
      24. Государственное учреждение "Отдел ветеринарии Шетского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p>
    <w:bookmarkEnd w:id="85"/>
    <w:bookmarkStart w:name="z94" w:id="86"/>
    <w:p>
      <w:pPr>
        <w:spacing w:after="0"/>
        <w:ind w:left="0"/>
        <w:jc w:val="left"/>
      </w:pPr>
      <w:r>
        <w:rPr>
          <w:rFonts w:ascii="Times New Roman"/>
          <w:b/>
          <w:i w:val="false"/>
          <w:color w:val="000000"/>
        </w:rPr>
        <w:t xml:space="preserve"> 5. Реорганизация и упразднение государственного органа</w:t>
      </w:r>
    </w:p>
    <w:bookmarkEnd w:id="86"/>
    <w:bookmarkStart w:name="z95" w:id="87"/>
    <w:p>
      <w:pPr>
        <w:spacing w:after="0"/>
        <w:ind w:left="0"/>
        <w:jc w:val="both"/>
      </w:pPr>
      <w:r>
        <w:rPr>
          <w:rFonts w:ascii="Times New Roman"/>
          <w:b w:val="false"/>
          <w:i w:val="false"/>
          <w:color w:val="000000"/>
          <w:sz w:val="28"/>
        </w:rPr>
        <w:t>
      25. Реорганизация и упразднение государственного учреждения "Отдел ветеринарии Шетского района" осуществляются в соответствии с законодательством Республики Казахстан.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