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872" w14:textId="97c3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XXIV сессии Улытауского районного маслихата от 24 декабря 2014 года № 210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XХIХ сессии Улытауского районного маслихата Карагандинской области от 11 декабря 2015 года № 277. Зарегистрировано Департаментом юстиции Карагандинской области 18 декабря 2015 года № 3561.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Улытауского районного маслихата от 24 декабря 2014 года № 210 "О бюджете района на 2015-2017 годы" (зарегистрировано в Реестре государственной регистрации нормативных правовых актов за № 2927 и опубликовано в газете "Ұлытау өңірі" от 25 января 2015 года № 3-4 (5975))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- 3785123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3560591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222692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4268834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519129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Улытауского района на 2015 год в сумме 31285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3785123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3560591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3508150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-533322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3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и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водопровода 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 - Саламат, село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5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направленных на реализацию бюджетных инвестиционных проектов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2015 год по реализации бюджетных программ через аппараты акима поселка, сельского округа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</w:tbl>
    <w:bookmarkStart w:name="z3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