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853" w14:textId="b1f6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Улытауского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 сессии Улытауского районного маслихата Карагандинской области от 2 ноября 2015 года № 268. Зарегистрировано Департаментом юстиции Карагандинской области 10 декабря 2015 года № 3547. Утратило силу решением Улытауского районного маслихата Карагандинской области от 11 марта 2016 года № 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11.03.2016 № 314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Улытауского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Улытауского районного маслихата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Улытауского районного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аппарата Улытауского районного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</w:p>
        </w:tc>
      </w:tr>
    </w:tbl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7"/>
        <w:gridCol w:w="6043"/>
      </w:tblGrid>
      <w:tr>
        <w:trPr>
          <w:trHeight w:val="30" w:hRule="atLeast"/>
        </w:trPr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</w:p>
        </w:tc>
      </w:tr>
    </w:tbl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3268"/>
        <w:gridCol w:w="3948"/>
        <w:gridCol w:w="2254"/>
        <w:gridCol w:w="454"/>
        <w:gridCol w:w="455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</w:p>
        </w:tc>
      </w:tr>
    </w:tbl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