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1cbb" w14:textId="2a71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Коскольского сельского округа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 ноября 2015 года № 33/03. Зарегистрировано Департаментом юстиции Карагандинской области 8 декабря 2015 года № 3539.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марта 2013 года № 523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должностей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Коскольского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Улытауского района Жайлаубаева Наурызбека Онгонысовича.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Коскольского сельского округа Улытауского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Коскольского сельского округа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101511, Карагандинская область, Улытауский район, село Косколь, улица Сыздыкова, дом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 Қосқөл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Коскольского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акимом,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акимом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