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9031" w14:textId="7a49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Егиндинского сельского округа Улытауского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13 октября 2015 года № 30/01. Зарегистрировано Департаментом юстиции Карагандинской области 12 ноября 2015 года № 3492. Утратило силу постановлением акимата Улытауского района Карагандинской области от 22 июня 2016 года № 18/05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Улытауского района Карагандинской области от 22.06.2016 № 18/05.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Указами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от 7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должностей государственных служащих",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Егиндинского сельского округа Улытауского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руководителя аппарата акима Улытауского района Дукембаева Габидена Маратовича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13.10.2015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30/01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Егиндинского сельского округа Улытауского района"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Егиндинского сельского округа Улытауского района"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101507, Карагандинская область, Улытауский район, село Егинды, улица Ердена, дом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"Ұлытау ауданы Егінді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Егидинского сельского округа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акимом,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