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e857" w14:textId="b36e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Улытауского сельского округа Улытауского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23 сентября 2015 года № 28/04. Зарегистрировано Департаментом юстиции Карагандинской области 3 ноября 2015 года № 3484. Утратило силу постановлением акимата Улытауского района Карагандинской области от 22 июня 2016 года № 18/05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Улытауского района Карагандинской области от 22.06.2016 № 18/05.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Қазахстан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управлений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Указами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от 7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должностей государственных служащих", акимат Улытауского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Улытауского сельского округа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исполняющего обязанности руководителя аппарата акима Улытауского района на Дукембаева Габидена Маратовича.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23.09.2015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28/04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Улытауского сельского округа Улытауского района"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Улытауского сельского округа Улытауского района" (далее – Государственное учреждение)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101510, Карагандинская область, Улытауский район, село Улытау, улица Абая, дом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"Ұлытау ауданы Ұлытау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"Аппарат акима Улытауского сельского округа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республиканского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реализация актов Президента, Правительства Республики Казахстан, акима области, акима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рассмотрение заявления,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создание резерва кадров в соответствии с номенклатурой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осуществляется акимом,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назначается на должность и освобождается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