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8de3" w14:textId="c6e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Аманкельдинского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23 сентября 2015 года № 28/05. Зарегистрировано Департаментом юстиции Карагандинской области 3 ноября 2015 года № 3483.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Қазахстан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Аманкельдинского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исполняющего обязанности руководителя аппарата акима Улытауского района на Дукембаева Габидена Маратовича.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Аманкельдинского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Улытауского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Аманкельдинского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101513, Карагандинская область, Улытауский район, село Сарлык, улица Булкышева, дом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Аманкелді ауылдық окургі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Аманкельдинского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