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669a" w14:textId="10d6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Карсакпай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24 августа 2015 года № 26/02. Зарегистрировано Департаментом юстиции Карагандинской области 10 сентября 2015 года № 3400.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Қазахстан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управлений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Карсакпай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руководителя аппарата акима Улытауского района Уткельбаева Ерлана Сериковича.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Карсакпай Улытауского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Карсакпай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101510, Карагандинская область, Улытауский район, поселок Карсакпай, улица Болмана, дом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Қарсақпай кенті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поселка Карсакпай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акимом,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