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d3fd" w14:textId="f13d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XXIV сессии Улытауского районного маслихата от 24 декабря 2014 года № 210 "О бюджете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XХVI сессии Улытауского районного маслихата Карагандинской области от 10 августа 2015 года № 242. Зарегистрировано Департаментом юстиции Карагандинской области 27 августа 2015 года № 3390.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 сессии Улытауского районного маслихата от 24 декабря 2014 года № 210 "О бюджете района на 2015-2017 годы" (зарегистрировано в Реестре государственной регистрации нормативных правовых актов за № 2927 и опубликовано в газете "Ұлытау өңірі" от 25 января 2015 года № 3-4 (5975))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- 3772118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3560591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209697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4291247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14193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20811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533322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533322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20811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6618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519129 тысяч тенге.";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2015 года.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Казангапов</w:t>
            </w:r>
          </w:p>
          <w:bookmarkEnd w:id="21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Улытауского</w:t>
            </w:r>
          </w:p>
          <w:bookmarkEnd w:id="2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Сейтжанов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242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XХІV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3772118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3504250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1676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содержащемися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209697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налогооблажения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управления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6618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bookmarkEnd w:id="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-533322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bookmarkEnd w:id="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533322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20811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519129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242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33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 составе бюджета района на 2015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7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8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8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 прошедшим повышение квалификации по трехуровневой системе</w:t>
            </w:r>
          </w:p>
          <w:bookmarkEnd w:id="8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и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  <w:bookmarkEnd w:id="8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учучшению качества жизни инвалидов </w:t>
            </w:r>
          </w:p>
          <w:bookmarkEnd w:id="8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мероприятий, посвященных семидесятилетию Победы в Великой Отечественной войне</w:t>
            </w:r>
          </w:p>
          <w:bookmarkEnd w:id="8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8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отдела регистрации актов гражданского состояния</w:t>
            </w:r>
          </w:p>
          <w:bookmarkEnd w:id="8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  <w:bookmarkEnd w:id="8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развития</w:t>
            </w:r>
          </w:p>
          <w:bookmarkEnd w:id="9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на реконструкцию водопровода село Алгабас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водовода Улытау - Саламат, село Улытау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9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 для реализации мер социальной поддержки специалистов</w:t>
            </w:r>
          </w:p>
          <w:bookmarkEnd w:id="9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242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35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бюджета района на 2015 год, направленных на реализацию бюджетных инвестиционных проектов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объектов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XХVІ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10 августа 2015 года № 242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XХІV сессии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Улытауского 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24 декабря 2014 года № 210</w:t>
                  </w:r>
                </w:p>
              </w:tc>
            </w:tr>
          </w:tbl>
          <w:p/>
        </w:tc>
      </w:tr>
    </w:tbl>
    <w:bookmarkStart w:name="z38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бюджета района на 2015 год по реализации бюджетных программ через аппараты акима поселка, сельского округа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0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Карсакпайский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Актаский поселковый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Каракенгирский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аппарата акима поселков и сельских округов</w:t>
            </w:r>
          </w:p>
          <w:bookmarkEnd w:id="10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bookmarkEnd w:id="10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bookmarkEnd w:id="10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0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bookmarkEnd w:id="10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bookmarkEnd w:id="10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Шенберский сельский округ</w:t>
            </w:r>
          </w:p>
          <w:bookmarkEnd w:id="10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Терсакканский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Жангелдинский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Мибулакский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Борсенгирский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сельский округ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16528</w:t>
            </w:r>
          </w:p>
          <w:bookmarkEnd w:id="10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1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11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1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1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11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11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