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9359" w14:textId="a119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eжегодной оценки деятельности административных государственных служащих корпуса "Б" исполнительных органов Улытауского района,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31 марта 2015 года № 10/01. Зарегистрировано Департаментом юстиции Карагандинской области 4 мая 2015 года № 3180. Утратило силу постановлением акимата Улытауского района Карагандинской области от 10 октября 2017 года № 33/08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10.10.2017 № 33/08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Улытауского района, финансируемых из районного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Уткельбаева Ерлана Сериковича.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марта 2015 года № 10/01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исполнительных органов Улытауского района, финансируемых из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исполнительных органов Улытауского района, финансируемых из районного бюджета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исполнительных органов Улытауского района, финансируемых из районного бюджета (далее - служащие).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 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Оценочные листы, заполненные лицами, указанными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Методики, направляются в службу управления персоналом в течение двух рабочих дней со дня их получения.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 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где a – итоговая оценка служащего;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b – оценка непосредственного руководителя;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"удовлетворительно";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 33 баллов – "эффективно". 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допущении ошибки службой управления персоналом при расчете результата оценки служащего.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eжегодной оценки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служащих корпуса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"Б" исполнительных органов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района, финансируемых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районного бюджета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форма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оцениваемого служащего: 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Должность оцениваемого служащего: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8"/>
        <w:gridCol w:w="432"/>
        <w:gridCol w:w="173"/>
        <w:gridCol w:w="3837"/>
        <w:gridCol w:w="2346"/>
        <w:gridCol w:w="354"/>
      </w:tblGrid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(а):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eжегодной оценки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служащих корпуса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"Б" исполнительных органов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района, финансируемых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районного бюджета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форма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оцениваемого служащего: 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Должность оцениваемого служащего: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839"/>
        <w:gridCol w:w="3943"/>
        <w:gridCol w:w="2410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eжегодной оценки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служащих корпуса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"Б" исполнительных органов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района, финансируемых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районного бюджета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форма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            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447"/>
        <w:gridCol w:w="2215"/>
        <w:gridCol w:w="1600"/>
        <w:gridCol w:w="1600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служащего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_____________________________________________________________________________________________________________________________________________________________________________________________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Секретарь Комиссии:___________________ Дата: 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Комиссии:________________ Дата: 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 Комиссии:_______________________ Дата: 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