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03bd" w14:textId="0c90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16 марта 2015 года № 08/01. Зарегистрировано Департаментом юстиции Карагандинской области 14 апреля 2015 года № 3145.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2013 года № 523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Улытауского района Уткельбаева Ерлана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08/01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ветеринарии Улытауского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Улытауского района"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ветеринарии, а также реализационные и контрольно-надзорные функции в области ветеринарии, безопасности пищевой продукции, подлежащей ветеринарно-санитарному контролю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Улытауского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ветеринарии Улытауского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Улытауского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Улытауского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Улытауского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Улытауского района"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ветеринарии Улытауского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101500, Республика Казакстан, Карагандиская область, Улытауский район, село Улытау, улица Абая, дом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ветеринарии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 "Отдел ветеринарии Улытауского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ветеринарии Улытауского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Улытауского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Улытауского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ветеринарии Улытауского района": реализация государственной политики в области ветеринарии в установленном законодательством порядке, в целях обеспечения эпизоотического состояния района по заболеваниям животных и безопасности пищевой продукции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 и организация проведения ветеринарных мероприятий по обеспечению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решения об установлении карантина или ограничительных мероприятий по представлению главного государственного ветеринарно–санитарного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строительства скотомогильников (биотермической ямы) и обеспечение их содержания в соответствии с ветеринарными (ветеринарно-санитарными)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подготовка списка государственных ветеринарных врачей, имеющих право выдачи ветеринарно-санитарного заключения на обьекты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подготовка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 и должностных лиц, иных организаций, необходимую информацию, документы, иные материалы, устные и письменные объяснения от должностных лиц по вопросам, отнесенным к компетенции государственного учреждения "Отдел ветеринарии Улытауского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ветеринарии Улытауского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информационно-аналитическое, организационно-правовое и материально-техническое обеспечение деятельности государственного учреждения "Отдел ветеринарии Улытауского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издавать акты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ветеринарии Улытауского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Улытауского района" задачи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ветеринарии Улытауского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ветеринарии Улытауского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"Отдел ветеринарии Улытауского района"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"Отдел ветеринарии Улытауского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принятия и увольнения, привлечения к дисциплинарной ответственности, поощрения, оказания материальной помощи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Улытауского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Улытауского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Улытауского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ветеринарии Улытауского района" относится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"Отдел ветеринарии Улытауского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Реорганизация и упразднение государственного учреждения "Отдел ветеринарии Улытауского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