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f2d2" w14:textId="6def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23 февраля 2015 года № 06/02. Зарегистрировано Департаментом юстиции Карагандинской области 02 апреля 2015 года № 3107.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"Отдела сельского хозяйства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06/02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Улытауского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Улытауского района" (далее – Государственное учреждение)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101500. Республика Казахстан, Карагандинская область, Улытауский район, село Улытау, ул. Абая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 – "Ұлытау ауданының ауыл шаруашылығы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сельского хозяйства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концепций развития аграрного сектора, анализа тенденций прогнозирования и определения его перспектив и проведение аграрной политики в районе в условиях рыночных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создание экономических условий производства конкурентоспособной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районе агропромышленного комплекса и сельских территорий и представление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сбора данных о племенных животных от субъектов в области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организации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планирование, обоснование, реализация и достижение результатов бюджетных программ, в отношении которых является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и акимата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оказывать на местах, и при обращений необходимую методическую, организационную, экономическую и юридическую помощь крестьянским (фермерским) хозяйствам и другими сельхозформированиям;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в установленном порядке семинары, совещания, советы по вопросам входящим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исполнения всеми специалистами Государственного учреждения,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учреждения, определяет их круг обязанностей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в установленным порядке на рассмотрение акима района проекты решений и распоряжений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установленным законодательством порядке налагает дисциплинарные взыскание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контроль за ходом исполнения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противодействию коррупции во всех ее проявлениях;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