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16d" w14:textId="22b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декабря 2015 года № 68/01. Зарегистрировано Департаментом юстиции Карагандинской области 19 января 2016 года № 3621. Утратило силу постановлением акимата Осакаровского района Карагандинской области от 31 мая 2016 года № 27/03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31.05.2016 № 27/03.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 2016 год перечень организаций, в которых будут проводиться общественные работы,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Осакаровского района" (Тулеуова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2016 год на проведение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предусмотреть при заключении договоров с организациями на выполнение общественных работ возможность последующего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Осакаровского района" (Темиров Е.Е.)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 № 68/01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организуемых для безработных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855"/>
        <w:gridCol w:w="1043"/>
        <w:gridCol w:w="3147"/>
        <w:gridCol w:w="1401"/>
        <w:gridCol w:w="2119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территории, населенных пунктов, кладбищ;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капитальном ремонте жилья, а также объектов социально-культурного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("Жасыл ел", "Лесопосадки");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республиканских, региональных общественных компаний, опрос общественного мнения;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культурно-досуговый центр" акимата Осакаровского района отдела культуры и развития языков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уборка территории центрального парка культуры и отдыха.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 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дневного ухода на дому за престарелыми и инвалидами государственного учреждения "Отдел занятости и социальных программ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составление актов материально-бытового обследования, подшивка документов, формирование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технической помощи в организации призыва граждан (подшивка личных дел, разноска повесток).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 доставка уведомлений, квитанций по уплате налогов на имущество, транспортные средства, землю (подворно).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дел, составление описей 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дел для сдачи в архив и обработка архивных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Подшивка, формирование дел, составление описей и архивных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Осакаровского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