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794b" w14:textId="5287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базовой ставки налога на земли, выделенные под автостоянки (паркинги)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50 сессии Осакаровского районного маслихата Карагандинской области от 16 октября 2015 года № 540. Зарегистрировано Департаментом юстиции Карагандинской области 17 ноября 2015 года № 3502. Утратило силу решением Осакаровского районного маслихата Карагандинской области от 14 декабря 2018 года № 542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14.12.2018 № 542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размеры базовых ставок налога на земли населенных пунктов, выделенных под автостоянки (паркинги) в зависимости от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Жетписбаев</w:t>
            </w:r>
          </w:p>
          <w:bookmarkEnd w:id="4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государственных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Келисбеков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по Осакаровскому району  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октября 2015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50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16 октября 2015 года № 540</w:t>
                  </w:r>
                </w:p>
              </w:tc>
            </w:tr>
          </w:tbl>
          <w:p/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5731"/>
        <w:gridCol w:w="3633"/>
      </w:tblGrid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50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16 октября 2015 года № 540</w:t>
                  </w:r>
                </w:p>
              </w:tc>
            </w:tr>
          </w:tbl>
          <w:p/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Увеличенные размеры базовых ставок налога на земли населенных пунктов, выделенные под автостоянки (паркинги) в зависимости от категории автостоянок (паркингов)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9"/>
        <w:gridCol w:w="5669"/>
        <w:gridCol w:w="3262"/>
      </w:tblGrid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(паркингов)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