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8e93" w14:textId="3438e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38 сессии Осакаровского районного маслихата от 18 декабря 2014 года № 404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50 сессии Осакаровского районного маслихата Карагандинской области от 16 октября 2015 года № 539. Зарегистрировано Департаментом юстиции Карагандинской области 27 октября 2015 года № 3467.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38 сессии Осакаровского районного маслихата от 18 декабря 2014 года № 404 "О районном бюджете на 2015-2017 годы" (зарегистрировано в Реестре государственной регистрации нормативных правовых актов за № 2896, опубликовано в газете "Сельский труженик" от 30 декабря 2014 года № 52 (7432), в информационно-правовой системе "Әділет" 15 января 2015 года),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2015-2017 годы согласно приложениям 1,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3 096 033 тысяч тенге, в том числе по: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750 938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4 991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11 086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2 329 018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3 133 351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-51 942 тысяч тенге, в том числе;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68 379 тысяч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16 437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минус 89 260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- 89 260 тысяч тенге, в том числе: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68 379 тысяч тенге;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16 437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37 318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акимата Осакаровского района на 2015 год в сумме 13 426 тысяч тенге.";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приложения 1,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Жетписбаев</w:t>
            </w:r>
          </w:p>
          <w:bookmarkEnd w:id="22"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Саккулаков</w:t>
            </w:r>
          </w:p>
          <w:bookmarkEnd w:id="23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 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экономики 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 Темиров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 Осакаровского района   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октября 2015 года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50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Осакаровского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16 октября 2015 года № 539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38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Осакаровского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18 декабря 2014 года № 404</w:t>
                  </w:r>
                </w:p>
              </w:tc>
            </w:tr>
          </w:tbl>
          <w:p/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3 096 033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750 938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части чистого дохода государственных предприятий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2 329 018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2 329 018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2 329 018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3 133 351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2 157 813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1 788 659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1 788 453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1 732 861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(или)строительство, реконструкция жилья коммунального жилищного фонда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  <w:bookmarkEnd w:id="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-89260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  <w:bookmarkEnd w:id="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50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Осакаровского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16 октября 2015 года № 539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38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Осакаровского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18 декабря 2014 года № 404</w:t>
                  </w:r>
                </w:p>
              </w:tc>
            </w:tr>
          </w:tbl>
          <w:p/>
        </w:tc>
      </w:tr>
    </w:tbl>
    <w:bookmarkStart w:name="z27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аппаратам акимов поселков, сел, сельских округов района на 2015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Осакаровка</w:t>
            </w:r>
          </w:p>
          <w:bookmarkEnd w:id="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bookmarkEnd w:id="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  <w:bookmarkEnd w:id="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bookmarkEnd w:id="6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6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  <w:bookmarkEnd w:id="7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bookmarkEnd w:id="7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bookmarkEnd w:id="7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аулах, аульных округах</w:t>
            </w:r>
          </w:p>
          <w:bookmarkEnd w:id="7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Молодежный</w:t>
            </w:r>
          </w:p>
          <w:bookmarkEnd w:id="7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7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7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7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7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  <w:bookmarkEnd w:id="7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bookmarkEnd w:id="8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bookmarkEnd w:id="8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аулах, аульных округах</w:t>
            </w:r>
          </w:p>
          <w:bookmarkEnd w:id="8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Батпактинского сельского округа</w:t>
            </w:r>
          </w:p>
          <w:bookmarkEnd w:id="8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8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8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8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8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Пионерского сельского округа</w:t>
            </w:r>
          </w:p>
          <w:bookmarkEnd w:id="8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8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9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9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9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Есиль</w:t>
            </w:r>
          </w:p>
          <w:bookmarkEnd w:id="9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9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9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9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9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Сункар</w:t>
            </w:r>
          </w:p>
          <w:bookmarkEnd w:id="9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9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10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0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0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Маржанкульского сельского округа </w:t>
            </w:r>
          </w:p>
          <w:bookmarkEnd w:id="10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0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  <w:bookmarkEnd w:id="10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10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0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0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Озерного сельского округа </w:t>
            </w:r>
          </w:p>
          <w:bookmarkEnd w:id="10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1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Кундуздинского сельского округа </w:t>
            </w:r>
          </w:p>
          <w:bookmarkEnd w:id="1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1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11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1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Чапаевского сельского округа </w:t>
            </w:r>
          </w:p>
          <w:bookmarkEnd w:id="11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2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12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2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Николаевского сельского округа </w:t>
            </w:r>
          </w:p>
          <w:bookmarkEnd w:id="12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2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1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Карагайлы </w:t>
            </w:r>
          </w:p>
          <w:bookmarkEnd w:id="1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1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Садового сельского округа </w:t>
            </w:r>
          </w:p>
          <w:bookmarkEnd w:id="1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1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Сарыозек </w:t>
            </w:r>
          </w:p>
          <w:bookmarkEnd w:id="1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1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Дальнего сельского округа </w:t>
            </w:r>
          </w:p>
          <w:bookmarkEnd w:id="1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1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Звездного сельского округа </w:t>
            </w:r>
          </w:p>
          <w:bookmarkEnd w:id="1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1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Каратомарского сельского округа </w:t>
            </w:r>
          </w:p>
          <w:bookmarkEnd w:id="1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1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Шидертинского сельского округа </w:t>
            </w:r>
          </w:p>
          <w:bookmarkEnd w:id="1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1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bookmarkEnd w:id="1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Акбулак</w:t>
            </w:r>
          </w:p>
          <w:bookmarkEnd w:id="1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1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Родниковского сельского округа </w:t>
            </w:r>
          </w:p>
          <w:bookmarkEnd w:id="1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16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bookmarkEnd w:id="16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7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Тельманского сельского округа </w:t>
            </w:r>
          </w:p>
          <w:bookmarkEnd w:id="17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7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17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7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Иртышского сельского округа </w:t>
            </w:r>
          </w:p>
          <w:bookmarkEnd w:id="17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7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17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7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7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Трудового сельского округа </w:t>
            </w:r>
          </w:p>
          <w:bookmarkEnd w:id="18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8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18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8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8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Мирного сельского округа </w:t>
            </w:r>
          </w:p>
          <w:bookmarkEnd w:id="18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8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18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bookmarkEnd w:id="18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8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9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