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3a96" w14:textId="cb03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Осакаровка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2015 года № 32/06. Зарегистрировано Департаментом юстиции Карагандинской области 30 июня 2015 года № 3313.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Осакаровка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2015 года № 32/06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Осакаровка 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поселка Осакаровка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поселка.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101000, Карагандинская область, Осакаровский район, поселок Осакаровка, улица Колхозная,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поселка Осакаровка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поселка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поселке;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поселка,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поселке;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