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8874" w14:textId="2b98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поселка Молодежный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9 июня 2015 года № 32/05. Зарегистрировано Департаментом юстиции Карагандинской области 30 июня 2015 года № 3312.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Молодежный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15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июня 2015 года № 32/05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поселка Молодежный 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поселка Молодежный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поселка.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101012, Карагандинская область, Осакаровский район, поселок Молодежный, улица Абая, дом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поселка Молодежный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 поселка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поселке;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социально–экономического развития поселка,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 - аналитическое, организационно - правовое и материально - техническое обеспечение деятельности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поселке;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обеспечению занятости,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издает акты в виде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