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0d7" w14:textId="666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Звездное Звездного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июня 2015 года № 33/01. Зарегистрировано Департаментом юстиции Карагандинской области 26 июня 2015 года № 3301. Утратило силу постановлением акимата Осакаровского района Карагандинской области от 29 сентября 2015 года № 49/02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29.09.2015 № 49/02.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возникновением болезни ринопневмония лошадей, установить ограничительные мероприятия на территории села Звездное Звездного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Провести ветеринарно-санитарные, оздоровительные и ограничительные мероприятия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Абильдин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"Осакаровская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Бейсенбеков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 июня 2015 года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