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400e4d" w14:textId="1400e4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государственного учреждения "Аппарат акима сельского округа Сункар Осакаровского района Карагандинской области"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Осакаровского района Карагандинской области от 25 мая 2015 года № 29/02. Зарегистрировано Департаментом юстиции Карагандинской области 10 июня 2015 года № 3248. Утратило силу постановлением акимата Осакаровского района Карагандинской области от 27 апреля 2016 года № 21/03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Осакаровского района Карагандинской области от 27.04.2016 № 21/03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 соответствии с Законами Республики Казахстан от 23 января 2001 года "</w:t>
      </w:r>
      <w:r>
        <w:rPr>
          <w:rFonts w:ascii="Times New Roman"/>
          <w:b w:val="false"/>
          <w:i w:val="false"/>
          <w:color w:val="000000"/>
          <w:sz w:val="28"/>
        </w:rPr>
        <w:t xml:space="preserve"> О местном государственном управлении и самоуправлении в Республике Казахстан</w:t>
      </w:r>
      <w:r>
        <w:rPr>
          <w:rFonts w:ascii="Times New Roman"/>
          <w:b w:val="false"/>
          <w:i w:val="false"/>
          <w:color w:val="000000"/>
          <w:sz w:val="28"/>
        </w:rPr>
        <w:t>", от 27 ноября 2000 года "</w:t>
      </w:r>
      <w:r>
        <w:rPr>
          <w:rFonts w:ascii="Times New Roman"/>
          <w:b w:val="false"/>
          <w:i w:val="false"/>
          <w:color w:val="000000"/>
          <w:sz w:val="28"/>
        </w:rPr>
        <w:t xml:space="preserve"> Об административных процедурах</w:t>
      </w:r>
      <w:r>
        <w:rPr>
          <w:rFonts w:ascii="Times New Roman"/>
          <w:b w:val="false"/>
          <w:i w:val="false"/>
          <w:color w:val="000000"/>
          <w:sz w:val="28"/>
        </w:rPr>
        <w:t xml:space="preserve">" и 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29 октября 2012 года № 410 "Об утверждении Типового положения государственного органа Республики Казахстан" акимат района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1. </w:t>
      </w:r>
      <w:r>
        <w:rPr>
          <w:rFonts w:ascii="Times New Roman"/>
          <w:b w:val="false"/>
          <w:i w:val="false"/>
          <w:color w:val="000000"/>
          <w:sz w:val="28"/>
        </w:rPr>
        <w:t xml:space="preserve">Утвердить прилагаемое 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государственного учреждения "Аппарат акима сельского округа Сункар Осакаровского района Карагандинской области".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2. </w:t>
      </w:r>
      <w:r>
        <w:rPr>
          <w:rFonts w:ascii="Times New Roman"/>
          <w:b w:val="false"/>
          <w:i w:val="false"/>
          <w:color w:val="000000"/>
          <w:sz w:val="28"/>
        </w:rPr>
        <w:t>Контроль за выполнением данного постановления возложить на руководителя аппарата акима района Абилсеитову Валентину Владимировну.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3. </w:t>
      </w:r>
      <w:r>
        <w:rPr>
          <w:rFonts w:ascii="Times New Roman"/>
          <w:b w:val="false"/>
          <w:i w:val="false"/>
          <w:color w:val="000000"/>
          <w:sz w:val="28"/>
        </w:rPr>
        <w:t>Настоящее постановление вводится в действие со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807"/>
        <w:gridCol w:w="7493"/>
      </w:tblGrid>
      <w:tr>
        <w:trPr>
          <w:trHeight w:val="30" w:hRule="atLeast"/>
        </w:trPr>
        <w:tc>
          <w:tcPr>
            <w:tcW w:w="4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Аймаков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43"/>
        <w:gridCol w:w="11557"/>
      </w:tblGrid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Осакаровского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25 мая 2015 года № 29/02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9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</w:t>
      </w:r>
      <w:r>
        <w:br/>
      </w:r>
      <w:r>
        <w:rPr>
          <w:rFonts w:ascii="Times New Roman"/>
          <w:b/>
          <w:i w:val="false"/>
          <w:color w:val="000000"/>
        </w:rPr>
        <w:t>государственного учреждения</w:t>
      </w:r>
      <w:r>
        <w:br/>
      </w:r>
      <w:r>
        <w:rPr>
          <w:rFonts w:ascii="Times New Roman"/>
          <w:b/>
          <w:i w:val="false"/>
          <w:color w:val="000000"/>
        </w:rPr>
        <w:t>"Аппарат акима сельского округа Сункар</w:t>
      </w:r>
      <w:r>
        <w:br/>
      </w:r>
      <w:r>
        <w:rPr>
          <w:rFonts w:ascii="Times New Roman"/>
          <w:b/>
          <w:i w:val="false"/>
          <w:color w:val="000000"/>
        </w:rPr>
        <w:t>Осакаровского района Карагандинской области"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1. </w:t>
      </w:r>
      <w:r>
        <w:rPr>
          <w:rFonts w:ascii="Times New Roman"/>
          <w:b w:val="false"/>
          <w:i w:val="false"/>
          <w:color w:val="000000"/>
          <w:sz w:val="28"/>
        </w:rPr>
        <w:t xml:space="preserve">Государственное учреждение "Аппарат акима сельского округа Сункар Осакаровского района Карагандинской области" (далее - государственное учреждение) является государственным органом Республики Казахстан, осуществляющим руководство в сфере государственного управления, обеспечивающим проведение государственной политики на территории сельского округа.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2. </w:t>
      </w:r>
      <w:r>
        <w:rPr>
          <w:rFonts w:ascii="Times New Roman"/>
          <w:b w:val="false"/>
          <w:i w:val="false"/>
          <w:color w:val="000000"/>
          <w:sz w:val="28"/>
        </w:rPr>
        <w:t xml:space="preserve">Государственное учреждение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3. </w:t>
      </w:r>
      <w:r>
        <w:rPr>
          <w:rFonts w:ascii="Times New Roman"/>
          <w:b w:val="false"/>
          <w:i w:val="false"/>
          <w:color w:val="000000"/>
          <w:sz w:val="28"/>
        </w:rPr>
        <w:t>Государственное учреждение является юридическим лицом в организационно-правовой форме государственного учреждения, имеет печати и штампы со своим наименованием на государственном языке, бланки установленного образца, в соответствии с законодательством Республики Казахстан счета в органах казначейства.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4. </w:t>
      </w:r>
      <w:r>
        <w:rPr>
          <w:rFonts w:ascii="Times New Roman"/>
          <w:b w:val="false"/>
          <w:i w:val="false"/>
          <w:color w:val="000000"/>
          <w:sz w:val="28"/>
        </w:rPr>
        <w:t>Государственное учреждение вступает в гражданско-правовые отношения от собственного имени.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5. </w:t>
      </w:r>
      <w:r>
        <w:rPr>
          <w:rFonts w:ascii="Times New Roman"/>
          <w:b w:val="false"/>
          <w:i w:val="false"/>
          <w:color w:val="000000"/>
          <w:sz w:val="28"/>
        </w:rPr>
        <w:t>Государственное учреждение имеет право выступать стороной гражданско-правовых отношений от имени государства, если оно уполномочено на это в соответствии с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6. </w:t>
      </w:r>
      <w:r>
        <w:rPr>
          <w:rFonts w:ascii="Times New Roman"/>
          <w:b w:val="false"/>
          <w:i w:val="false"/>
          <w:color w:val="000000"/>
          <w:sz w:val="28"/>
        </w:rPr>
        <w:t>Государственное учреждение по вопросам своей компетенции в установленном законодательством порядке принимает решения, оформляемые актами, предусмотренными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7. </w:t>
      </w:r>
      <w:r>
        <w:rPr>
          <w:rFonts w:ascii="Times New Roman"/>
          <w:b w:val="false"/>
          <w:i w:val="false"/>
          <w:color w:val="000000"/>
          <w:sz w:val="28"/>
        </w:rPr>
        <w:t>Структура и лимит штатной численности государственного учреждения утверждаются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8. </w:t>
      </w:r>
      <w:r>
        <w:rPr>
          <w:rFonts w:ascii="Times New Roman"/>
          <w:b w:val="false"/>
          <w:i w:val="false"/>
          <w:color w:val="000000"/>
          <w:sz w:val="28"/>
        </w:rPr>
        <w:t>Местонахождение юридического лица: 101022, Карагандинская область, Осакаровский район, село Сункар, улица Кирова, 34.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9. </w:t>
      </w:r>
      <w:r>
        <w:rPr>
          <w:rFonts w:ascii="Times New Roman"/>
          <w:b w:val="false"/>
          <w:i w:val="false"/>
          <w:color w:val="000000"/>
          <w:sz w:val="28"/>
        </w:rPr>
        <w:t>Полное наименование государственного органа - государственное учреждение "Аппарат акима сельского округа Сункар Осакаровского района Карагандинской области".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10. </w:t>
      </w:r>
      <w:r>
        <w:rPr>
          <w:rFonts w:ascii="Times New Roman"/>
          <w:b w:val="false"/>
          <w:i w:val="false"/>
          <w:color w:val="000000"/>
          <w:sz w:val="28"/>
        </w:rPr>
        <w:t>Настоящее Положение является учредительным документом государственного учреждения.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11. </w:t>
      </w:r>
      <w:r>
        <w:rPr>
          <w:rFonts w:ascii="Times New Roman"/>
          <w:b w:val="false"/>
          <w:i w:val="false"/>
          <w:color w:val="000000"/>
          <w:sz w:val="28"/>
        </w:rPr>
        <w:t xml:space="preserve">Финансирование деятельности государственного учреждения осуществляется из местного бюджета.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12. </w:t>
      </w:r>
      <w:r>
        <w:rPr>
          <w:rFonts w:ascii="Times New Roman"/>
          <w:b w:val="false"/>
          <w:i w:val="false"/>
          <w:color w:val="000000"/>
          <w:sz w:val="28"/>
        </w:rPr>
        <w:t xml:space="preserve">Государственному учреждению запрещается вступать в договорные отношения с субъектами предпринимательства на предмет выполнения обязанностей, являющихся функциями государственного учреждения.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Если государственному учреждению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доход государственного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Миссия, основные задачи, функции, права и обязанности государственного органа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13. </w:t>
      </w:r>
      <w:r>
        <w:rPr>
          <w:rFonts w:ascii="Times New Roman"/>
          <w:b w:val="false"/>
          <w:i w:val="false"/>
          <w:color w:val="000000"/>
          <w:sz w:val="28"/>
        </w:rPr>
        <w:t xml:space="preserve">Миссия государственного учреждения: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проведение государственной политики на территории соответствующей административно-территориальной единицы в соответствии с действующим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14. </w:t>
      </w:r>
      <w:r>
        <w:rPr>
          <w:rFonts w:ascii="Times New Roman"/>
          <w:b w:val="false"/>
          <w:i w:val="false"/>
          <w:color w:val="000000"/>
          <w:sz w:val="28"/>
        </w:rPr>
        <w:t>Задачи: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1) </w:t>
      </w:r>
      <w:r>
        <w:rPr>
          <w:rFonts w:ascii="Times New Roman"/>
          <w:b w:val="false"/>
          <w:i w:val="false"/>
          <w:color w:val="000000"/>
          <w:sz w:val="28"/>
        </w:rPr>
        <w:t>проведение в жизнь политики Президента Республики Казахстан по охране и укреплению государственного суверенитета, конституционного строя, обеспечению безопасности, территориальной целостности Республики Казахстан, прав и свобод граждан;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2) </w:t>
      </w:r>
      <w:r>
        <w:rPr>
          <w:rFonts w:ascii="Times New Roman"/>
          <w:b w:val="false"/>
          <w:i w:val="false"/>
          <w:color w:val="000000"/>
          <w:sz w:val="28"/>
        </w:rPr>
        <w:t>оказание содействия акиму сельского округа в обеспечении проведения общегосударственной политики исполнительной власти в сочетании с интересами и потребностями развития соответствующей территории;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3) </w:t>
      </w:r>
      <w:r>
        <w:rPr>
          <w:rFonts w:ascii="Times New Roman"/>
          <w:b w:val="false"/>
          <w:i w:val="false"/>
          <w:color w:val="000000"/>
          <w:sz w:val="28"/>
        </w:rPr>
        <w:t>осуществление основных направлений государственной, социально-экономической политики и управления социальными и экономическими процессами в сельском округе;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4) </w:t>
      </w:r>
      <w:r>
        <w:rPr>
          <w:rFonts w:ascii="Times New Roman"/>
          <w:b w:val="false"/>
          <w:i w:val="false"/>
          <w:color w:val="000000"/>
          <w:sz w:val="28"/>
        </w:rPr>
        <w:t>осуществление мер по укреплению законности и правопорядка, повышению уровня правосознания граждан и их активной гражданской позиции в общественно-политической жизни страны;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5) </w:t>
      </w:r>
      <w:r>
        <w:rPr>
          <w:rFonts w:ascii="Times New Roman"/>
          <w:b w:val="false"/>
          <w:i w:val="false"/>
          <w:color w:val="000000"/>
          <w:sz w:val="28"/>
        </w:rPr>
        <w:t>иные задачи, предусмотренные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15. </w:t>
      </w:r>
      <w:r>
        <w:rPr>
          <w:rFonts w:ascii="Times New Roman"/>
          <w:b w:val="false"/>
          <w:i w:val="false"/>
          <w:color w:val="000000"/>
          <w:sz w:val="28"/>
        </w:rPr>
        <w:t>Функции: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1) </w:t>
      </w:r>
      <w:r>
        <w:rPr>
          <w:rFonts w:ascii="Times New Roman"/>
          <w:b w:val="false"/>
          <w:i w:val="false"/>
          <w:color w:val="000000"/>
          <w:sz w:val="28"/>
        </w:rPr>
        <w:t>организует безусловное исполнение Законов Республики Казахстан, актов Президента и Правительства, постановлений акиматов области и района, решений и распоряжений акимов области, района и сельского округа;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2) </w:t>
      </w:r>
      <w:r>
        <w:rPr>
          <w:rFonts w:ascii="Times New Roman"/>
          <w:b w:val="false"/>
          <w:i w:val="false"/>
          <w:color w:val="000000"/>
          <w:sz w:val="28"/>
        </w:rPr>
        <w:t>разрабатывает проекты решений и распоряжений акима сельского округа;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3) </w:t>
      </w:r>
      <w:r>
        <w:rPr>
          <w:rFonts w:ascii="Times New Roman"/>
          <w:b w:val="false"/>
          <w:i w:val="false"/>
          <w:color w:val="000000"/>
          <w:sz w:val="28"/>
        </w:rPr>
        <w:t>проводит анализ проблем социально-экономического развития сельского округа, готовит соответствующие предложения и рекомендации;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4) </w:t>
      </w:r>
      <w:r>
        <w:rPr>
          <w:rFonts w:ascii="Times New Roman"/>
          <w:b w:val="false"/>
          <w:i w:val="false"/>
          <w:color w:val="000000"/>
          <w:sz w:val="28"/>
        </w:rPr>
        <w:t>осуществляет информационно-аналитическое, организационно - правовое и материально - техническое обеспечение деятельности акима сельского округа;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5) </w:t>
      </w:r>
      <w:r>
        <w:rPr>
          <w:rFonts w:ascii="Times New Roman"/>
          <w:b w:val="false"/>
          <w:i w:val="false"/>
          <w:color w:val="000000"/>
          <w:sz w:val="28"/>
        </w:rPr>
        <w:t>осуществляет документационное обеспечение деятельности акима сельского округа;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6) </w:t>
      </w:r>
      <w:r>
        <w:rPr>
          <w:rFonts w:ascii="Times New Roman"/>
          <w:b w:val="false"/>
          <w:i w:val="false"/>
          <w:color w:val="000000"/>
          <w:sz w:val="28"/>
        </w:rPr>
        <w:t>обеспечивает учет и рассмотрение обращений физических и юридических лиц, организует проведение личного приема граждан акимом сельского округа;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7) </w:t>
      </w:r>
      <w:r>
        <w:rPr>
          <w:rFonts w:ascii="Times New Roman"/>
          <w:b w:val="false"/>
          <w:i w:val="false"/>
          <w:color w:val="000000"/>
          <w:sz w:val="28"/>
        </w:rPr>
        <w:t xml:space="preserve">обеспечивает координацию и взаимодействие акима с правоохранительными органами и органами судебной системы по вопросам укрепления законности и правопорядка в сельском округе;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8) </w:t>
      </w:r>
      <w:r>
        <w:rPr>
          <w:rFonts w:ascii="Times New Roman"/>
          <w:b w:val="false"/>
          <w:i w:val="false"/>
          <w:color w:val="000000"/>
          <w:sz w:val="28"/>
        </w:rPr>
        <w:t>обеспечивает хранение решений, распоряжений акима сельского округа;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9) </w:t>
      </w:r>
      <w:r>
        <w:rPr>
          <w:rFonts w:ascii="Times New Roman"/>
          <w:b w:val="false"/>
          <w:i w:val="false"/>
          <w:color w:val="000000"/>
          <w:sz w:val="28"/>
        </w:rPr>
        <w:t>обеспечивает оказание государственных услуг в соответствии с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10) </w:t>
      </w:r>
      <w:r>
        <w:rPr>
          <w:rFonts w:ascii="Times New Roman"/>
          <w:b w:val="false"/>
          <w:i w:val="false"/>
          <w:color w:val="000000"/>
          <w:sz w:val="28"/>
        </w:rPr>
        <w:t>осуществляет иные функции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16. </w:t>
      </w:r>
      <w:r>
        <w:rPr>
          <w:rFonts w:ascii="Times New Roman"/>
          <w:b w:val="false"/>
          <w:i w:val="false"/>
          <w:color w:val="000000"/>
          <w:sz w:val="28"/>
        </w:rPr>
        <w:t>Права и обязанности: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1) </w:t>
      </w:r>
      <w:r>
        <w:rPr>
          <w:rFonts w:ascii="Times New Roman"/>
          <w:b w:val="false"/>
          <w:i w:val="false"/>
          <w:color w:val="000000"/>
          <w:sz w:val="28"/>
        </w:rPr>
        <w:t>при разработке бюджетной программы, администратором которой выступает аппарат акима, вынести на обсуждение собрания местного сообщества предложения по финансированию вопросов местного значения по направлениям, предусмотренным в составе бюджета района в соответствии с бюджетным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2) </w:t>
      </w:r>
      <w:r>
        <w:rPr>
          <w:rFonts w:ascii="Times New Roman"/>
          <w:b w:val="false"/>
          <w:i w:val="false"/>
          <w:color w:val="000000"/>
          <w:sz w:val="28"/>
        </w:rPr>
        <w:t>принимать участие в работе сессий маслихата района при утверждении (уточнении) местного бюджета;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3) </w:t>
      </w:r>
      <w:r>
        <w:rPr>
          <w:rFonts w:ascii="Times New Roman"/>
          <w:b w:val="false"/>
          <w:i w:val="false"/>
          <w:color w:val="000000"/>
          <w:sz w:val="28"/>
        </w:rPr>
        <w:t>вносить в вышестоящие органы предложения по обеспечению занятости, оказанию адресной социальной помощи;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4) </w:t>
      </w:r>
      <w:r>
        <w:rPr>
          <w:rFonts w:ascii="Times New Roman"/>
          <w:b w:val="false"/>
          <w:i w:val="false"/>
          <w:color w:val="000000"/>
          <w:sz w:val="28"/>
        </w:rPr>
        <w:t>получать от ведомств, государственных органов управления на местах информационные, методические, нормативные материалы, статистические данные, необходимые для выполнения возложенных на государственное учреждение функций;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5) </w:t>
      </w:r>
      <w:r>
        <w:rPr>
          <w:rFonts w:ascii="Times New Roman"/>
          <w:b w:val="false"/>
          <w:i w:val="false"/>
          <w:color w:val="000000"/>
          <w:sz w:val="28"/>
        </w:rPr>
        <w:t>вносить на рассмотрение акима района предложения по решению вопросов, относящихся к его компетенции;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6) </w:t>
      </w:r>
      <w:r>
        <w:rPr>
          <w:rFonts w:ascii="Times New Roman"/>
          <w:b w:val="false"/>
          <w:i w:val="false"/>
          <w:color w:val="000000"/>
          <w:sz w:val="28"/>
        </w:rPr>
        <w:t>созывать в установленном порядке совещания по вопросам, входящим в компетенцию государственного учреждения;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7) </w:t>
      </w:r>
      <w:r>
        <w:rPr>
          <w:rFonts w:ascii="Times New Roman"/>
          <w:b w:val="false"/>
          <w:i w:val="false"/>
          <w:color w:val="000000"/>
          <w:sz w:val="28"/>
        </w:rPr>
        <w:t>обеспечивать повышение квалификации сотрудников государственного учреждения;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8) </w:t>
      </w:r>
      <w:r>
        <w:rPr>
          <w:rFonts w:ascii="Times New Roman"/>
          <w:b w:val="false"/>
          <w:i w:val="false"/>
          <w:color w:val="000000"/>
          <w:sz w:val="28"/>
        </w:rPr>
        <w:t>рассмотрение жалоб и обращений физических и юридических лиц, в соответствии с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9) </w:t>
      </w:r>
      <w:r>
        <w:rPr>
          <w:rFonts w:ascii="Times New Roman"/>
          <w:b w:val="false"/>
          <w:i w:val="false"/>
          <w:color w:val="000000"/>
          <w:sz w:val="28"/>
        </w:rPr>
        <w:t>осуществлять иные права и обязанности, вытекающие из задач и функций, определенных в настоящем Положении, предусмотренные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5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Организация деятельности государственного органа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17. </w:t>
      </w:r>
      <w:r>
        <w:rPr>
          <w:rFonts w:ascii="Times New Roman"/>
          <w:b w:val="false"/>
          <w:i w:val="false"/>
          <w:color w:val="000000"/>
          <w:sz w:val="28"/>
        </w:rPr>
        <w:t>Руководство государственного учреждения осуществляется первым руководителем, который несет персональную ответственность за выполнение возложенных на государственное учреждение задач и осуществление им своих функций.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18. </w:t>
      </w:r>
      <w:r>
        <w:rPr>
          <w:rFonts w:ascii="Times New Roman"/>
          <w:b w:val="false"/>
          <w:i w:val="false"/>
          <w:color w:val="000000"/>
          <w:sz w:val="28"/>
        </w:rPr>
        <w:t xml:space="preserve">Первый руководитель государственного учреждения назначается на должность и освобождается от должности акимом района в соответствии с законодательством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19. </w:t>
      </w:r>
      <w:r>
        <w:rPr>
          <w:rFonts w:ascii="Times New Roman"/>
          <w:b w:val="false"/>
          <w:i w:val="false"/>
          <w:color w:val="000000"/>
          <w:sz w:val="28"/>
        </w:rPr>
        <w:t>Полномочия первого руководителя государственного учреждения: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1) </w:t>
      </w:r>
      <w:r>
        <w:rPr>
          <w:rFonts w:ascii="Times New Roman"/>
          <w:b w:val="false"/>
          <w:i w:val="false"/>
          <w:color w:val="000000"/>
          <w:sz w:val="28"/>
        </w:rPr>
        <w:t>осуществляет общее руководство государственного учреждения, координирует и контролирует работу государственного учреждения;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2) </w:t>
      </w:r>
      <w:r>
        <w:rPr>
          <w:rFonts w:ascii="Times New Roman"/>
          <w:b w:val="false"/>
          <w:i w:val="false"/>
          <w:color w:val="000000"/>
          <w:sz w:val="28"/>
        </w:rPr>
        <w:t>представляет государственное учреждение в государственных органах и иных организациях;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3) </w:t>
      </w:r>
      <w:r>
        <w:rPr>
          <w:rFonts w:ascii="Times New Roman"/>
          <w:b w:val="false"/>
          <w:i w:val="false"/>
          <w:color w:val="000000"/>
          <w:sz w:val="28"/>
        </w:rPr>
        <w:t>без доверенности действует от имени государственного учреждения;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4) </w:t>
      </w:r>
      <w:r>
        <w:rPr>
          <w:rFonts w:ascii="Times New Roman"/>
          <w:b w:val="false"/>
          <w:i w:val="false"/>
          <w:color w:val="000000"/>
          <w:sz w:val="28"/>
        </w:rPr>
        <w:t>по вопросам своей компетенции в установленном законодательством порядке издает акты в виде решений и распоряжений;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5) </w:t>
      </w:r>
      <w:r>
        <w:rPr>
          <w:rFonts w:ascii="Times New Roman"/>
          <w:b w:val="false"/>
          <w:i w:val="false"/>
          <w:color w:val="000000"/>
          <w:sz w:val="28"/>
        </w:rPr>
        <w:t>подписывает финансовую и служебную документацию;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6) </w:t>
      </w:r>
      <w:r>
        <w:rPr>
          <w:rFonts w:ascii="Times New Roman"/>
          <w:b w:val="false"/>
          <w:i w:val="false"/>
          <w:color w:val="000000"/>
          <w:sz w:val="28"/>
        </w:rPr>
        <w:t>утверждает смету расходов государственного учреждения и в ее пределах распоряжается финансовыми средствами;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7) </w:t>
      </w:r>
      <w:r>
        <w:rPr>
          <w:rFonts w:ascii="Times New Roman"/>
          <w:b w:val="false"/>
          <w:i w:val="false"/>
          <w:color w:val="000000"/>
          <w:sz w:val="28"/>
        </w:rPr>
        <w:t>в соответствии с законодательством назначает на должность и освобождает от должности работников государственного учреждения;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8) </w:t>
      </w:r>
      <w:r>
        <w:rPr>
          <w:rFonts w:ascii="Times New Roman"/>
          <w:b w:val="false"/>
          <w:i w:val="false"/>
          <w:color w:val="000000"/>
          <w:sz w:val="28"/>
        </w:rPr>
        <w:t>в установленном законодательством порядке применяет меры поощрения и налагает дисциплинарные взыскания на сотрудников государственного учреждения;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9) </w:t>
      </w:r>
      <w:r>
        <w:rPr>
          <w:rFonts w:ascii="Times New Roman"/>
          <w:b w:val="false"/>
          <w:i w:val="false"/>
          <w:color w:val="000000"/>
          <w:sz w:val="28"/>
        </w:rPr>
        <w:t>выдает доверенности;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10) </w:t>
      </w:r>
      <w:r>
        <w:rPr>
          <w:rFonts w:ascii="Times New Roman"/>
          <w:b w:val="false"/>
          <w:i w:val="false"/>
          <w:color w:val="000000"/>
          <w:sz w:val="28"/>
        </w:rPr>
        <w:t>определяет обязанности и круг полномочий сотрудников государственного учреждения;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11) </w:t>
      </w:r>
      <w:r>
        <w:rPr>
          <w:rFonts w:ascii="Times New Roman"/>
          <w:b w:val="false"/>
          <w:i w:val="false"/>
          <w:color w:val="000000"/>
          <w:sz w:val="28"/>
        </w:rPr>
        <w:t>утверждает должностные инструкции сотрудников государственного учреждения;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12) </w:t>
      </w:r>
      <w:r>
        <w:rPr>
          <w:rFonts w:ascii="Times New Roman"/>
          <w:b w:val="false"/>
          <w:i w:val="false"/>
          <w:color w:val="000000"/>
          <w:sz w:val="28"/>
        </w:rPr>
        <w:t>выполняет поручения акима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13) </w:t>
      </w:r>
      <w:r>
        <w:rPr>
          <w:rFonts w:ascii="Times New Roman"/>
          <w:b w:val="false"/>
          <w:i w:val="false"/>
          <w:color w:val="000000"/>
          <w:sz w:val="28"/>
        </w:rPr>
        <w:t>принимает меры по противодействию коррупции, несет персональную ответственность за исполнение антикоррупционного законодательства;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14) </w:t>
      </w:r>
      <w:r>
        <w:rPr>
          <w:rFonts w:ascii="Times New Roman"/>
          <w:b w:val="false"/>
          <w:i w:val="false"/>
          <w:color w:val="000000"/>
          <w:sz w:val="28"/>
        </w:rPr>
        <w:t>осуществляет иные полномочия, возложенные на него законодательством Республики Казахстан и настоящим Положением.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Исполнение полномочий первого руководителя в период его отсутствия осуществляется лицом, его замещающим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4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государственного органа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20. </w:t>
      </w:r>
      <w:r>
        <w:rPr>
          <w:rFonts w:ascii="Times New Roman"/>
          <w:b w:val="false"/>
          <w:i w:val="false"/>
          <w:color w:val="000000"/>
          <w:sz w:val="28"/>
        </w:rPr>
        <w:t>Государственное учреждение может иметь на праве оперативного управления обособленное имущество в случаях, предусмотренных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Имущество государственного учреждения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21. </w:t>
      </w:r>
      <w:r>
        <w:rPr>
          <w:rFonts w:ascii="Times New Roman"/>
          <w:b w:val="false"/>
          <w:i w:val="false"/>
          <w:color w:val="000000"/>
          <w:sz w:val="28"/>
        </w:rPr>
        <w:t>Имущество, закрепленное за государственным учреждением, относится к коммунальной собственности.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22. </w:t>
      </w:r>
      <w:r>
        <w:rPr>
          <w:rFonts w:ascii="Times New Roman"/>
          <w:b w:val="false"/>
          <w:i w:val="false"/>
          <w:color w:val="000000"/>
          <w:sz w:val="28"/>
        </w:rPr>
        <w:t>Государственное учреждение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9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Реорганизация и упразднение государственного органа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23. </w:t>
      </w:r>
      <w:r>
        <w:rPr>
          <w:rFonts w:ascii="Times New Roman"/>
          <w:b w:val="false"/>
          <w:i w:val="false"/>
          <w:color w:val="000000"/>
          <w:sz w:val="28"/>
        </w:rPr>
        <w:t>Реорганизация и упразднение государственного учреждения осуществляются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