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dce1" w14:textId="70cd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сельского округа Есиль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25 мая 2015 года № 29/01. Зарегистрировано Департаментом юстиции Карагандинской области 10 июня 2015 года № 3245.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сельского округа Есиль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мая 2015 года № 29/05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Есиль</w:t>
      </w:r>
      <w:r>
        <w:br/>
      </w:r>
      <w:r>
        <w:rPr>
          <w:rFonts w:ascii="Times New Roman"/>
          <w:b/>
          <w:i w:val="false"/>
          <w:color w:val="000000"/>
        </w:rPr>
        <w:t>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сельского округа Есиль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101010, Карагандинская область, Осакаровский район, село Есиль, улица Литвинская,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сельского округа Есиль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социально–экономического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в вышестоящие органы предложения по обеспечению занятости,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физических и юридических лиц,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государственного учреждения, координирует и контролирует работу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издает акты в виде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финансовую и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смету расходов государственного учреждения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круг полномочий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коррупции,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