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6fe9" w14:textId="3906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Маржанкольского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апреля 2015 года № 23/08. Зарегистрировано Департаментом юстиции Карагандинской области 19 мая 2015 года № 3210.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Маржанкольского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2015 года № 23/08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Маржанкольского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Маржанкольского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101025, Карагандинская область, Осакаровский район, село Уызбай, улица Мира,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Маржанкольского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