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c798" w14:textId="25bc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Осакаровского районного маслихата от 18 декабря 2014 года № 404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Осакаровского районного маслихата Карагандинской области от 29 апреля 2015 года № 443. Зарегистрировано Департаментом юстиции Карагандинской области 12 мая 2015 года № 3193.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Осакаровского районного маслихата от 18 декабря 2014 года № 404 "О районном бюджете на 2015-2017 годы" (зарегистрировано в Реестре государственной регистрации нормативных правовых актов за № 2896, опубликовано в газете "Сельский труженик" от 30 декабря 2014 года № 52 (7432))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3 084 172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745 265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4 664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2 325 243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3 121 490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-51 942 тысяч тенге, в том числе;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68 379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16 437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89 260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- 89 260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68 379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16 437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37 318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Нурканов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Осакаровского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апреля 2015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41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апреля 2015 года № 443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4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Финансирование дефицита (использование профицита) бюджета: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41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апреля 2015 года № 443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27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района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местного исполнительного органа агропромышленного комплекса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сельским и внутрирайонным сообщениям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района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от местных исполнительных органов областей в ведение местных исполнительных органов 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апреля 2015 года № 443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33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аулах, аульных округах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Маржанкульского сельского округа 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Озерного сельского округа 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Кундуздинского сельского округа 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Чапаевского сельского округа 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Николаевского сельского округа 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Карагайлы 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Садового сельского округа 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Сарыозек 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Дальнего сельского округа 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Звездного сельского округа 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Каратомарского сельского округа 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Шидертинского сельского округа 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Родниковского сельского округа 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Тельманского сельского округа 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Иртышского сельского округа 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Трудового сельского округа 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Мирного сельского округа 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41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апреля 2015 года № 443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38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Осакаровского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18 декабря 2014 года № 404</w:t>
                  </w:r>
                </w:p>
              </w:tc>
            </w:tr>
          </w:tbl>
          <w:p/>
        </w:tc>
      </w:tr>
    </w:tbl>
    <w:bookmarkStart w:name="z45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2015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