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1021" w14:textId="4001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физической культуры и спорта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10 марта 2015 года № 16/03. Зарегистрировано Департаментом юстиции Карагандинской области 10 апреля 2015 года № 3127. Утратило силу постановлением акимата Осакаровского района Карагандинской области от 27 апреля 2016 года № 21/03.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физической культуры и спорта Осакаровского района".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заместителя акима района Ламбекова Нурлана Рымбаевича.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 № 16/03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Осакаровского района"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Осакаровского района" является государственным органом Республики Казахстан,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Осакаровского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Осакаровского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Осакаровского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Осакаровского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физической культуры и спорта Осакаровского района" по вопросам своей компетенции в установленном законодательством порядке, принимает решения, оформляемые приказами руководителя государственного учреждения "Отдел физической культуры и спорта Осакаровского района"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физической культуры и спорта Осакаровского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101000, Карагандинская область, Осакаровский район, поселок Осакаровка, улица Целинная, 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"Отдел физической культуры и спорта Осакаровского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физической культуры и спорта Осакаровского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"Отдел физической культуры и спорта Осакаровского района"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физической культуры и спорта Осакаровского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Осакаровского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физической культуры и спорта Осакаровского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"Отдел физической культуры и спорта Осакаровского района": обеспечение эффективного государственного управления и межотраслевой координации в целях реализации государственной политики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обеспечивая развития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подготовки сборных команд района по массовым, национальным видам спорта, инвалидному спорту и их участия на областных, республиканских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контроль работой по выполнению тестов Первого Президента Республики Казахстан - Лидера 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вносит предложение акимату района о создании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физкультурно-спортивных организаций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организацию и проведение спортивных мероприятий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сбор, анализ и предоставляет местному исполнительному органу области информацию по развитию физической культуры и спорта на территории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ведет пропаганду физической культуры и спорта, повышает уровень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участвовать в разработке и реализации программ, проектов нормативных правовых актов, программно-методических документов, регулирующих вопросы массовой физкультурно-оздоровительной работы, развития массового спорта и национальных видов спорта, инвалидного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организации и проведении конференций, семинаров и других форм обучения и обмена опытом со специалистами массовой физкультурно-оздоровительной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анализировать и представлять вышестоящим органам сведения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</w:p>
    <w:bookmarkEnd w:id="7"/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физической культуры и спорта Осакаровского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Осакаровского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физической культуры и спорта Осакаровского района" назначается на должность и освобождается от должности акимом Осакаровского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физической культуры и спорта Осакаровского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организовывает и руководит работой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непосредственно подчиняется акиму района и несет ответственность за выполнение возложенных на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направленные на противодействие коррупции и несет персональную ответстенность за непринятие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запрашивает и получает, в установленном порядке, от исполнительных органов материалы, необходимые для решения вопросов, входящих в компетенцию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созывает, в установленном порядке,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порядок и планы учреждения по командировкам, стажировкам, обучению работников в республиканских и зарубежных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физической культуры и спорта Осакаровского района" в период его отсутствия осуществляется лицом, его заменяющим в соответствии с действующим законодательством.</w:t>
      </w:r>
    </w:p>
    <w:bookmarkEnd w:id="9"/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физической культуры и спорта Осакаровского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"Отдел физической культуры и спорта Осакаровского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физической культуры и спорта Осакаровского",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физической культуры и спорта Осакаровского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"/>
    <w:bookmarkStart w:name="z7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физической культуры и спорта Осакаровского района" осуществляются в соответствии с законодательством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