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773a" w14:textId="6597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марта 2015 года № 14/02. Зарегистрировано Департаментом юстиции Карагандинской области 26 марта 2015 года № 3071. Утратило силу постановлением акимата Осакаровского района Карагандинской области от 27 апреля 2016 года № 21/03.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Осакаровского района".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Молдабаева Асылбека Сериковича.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1"/>
        <w:gridCol w:w="12029"/>
      </w:tblGrid>
      <w:tr>
        <w:trPr>
          <w:trHeight w:val="30" w:hRule="atLeast"/>
        </w:trPr>
        <w:tc>
          <w:tcPr>
            <w:tcW w:w="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14/02</w:t>
            </w:r>
          </w:p>
          <w:bookmarkEnd w:id="4"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Осакаровского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Осакаровского района" является государственным органом Республики Казахстан, осуществляющим руководство в сфере сельского хозяйства на территории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сельского хозяйства Осакаровского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Осакаровского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Осакаровского района" вступает в гражданско–правовые отношения от собственного имени.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Осакаровского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Осакаровского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Осакаровского района" и другими актами, предусмотренными законодательством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сельского хозяйства Осакаровского района" утверждаются в соответствии с действующим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101000, Карагандинская область, Осакаровский район, поселок Осакаровка, улица Достык, 33.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"Отдел сельского хозяйства Осакаровского района".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сельского хозяйства Осакаровского района".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 Осакаровского района" осуществляется из республиканского и местного бюджетов.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 Осакаровского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Осакаровского района".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Осакаровского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сельского хозяйства Осакаровского района" осуществляет государственную политику в области сельского хозяйства на территории района.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развития агропромышленного комплекса и сельских территорий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развитие растениеводства, животноводства и обеспечение технической оснащенности и других сопутствующих сфер деятельности.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контроля за выполнением актов Президента Республики Казахстан, постановлений Правительства Республики Казахстан, решений и распоряжений акима области и района в сфере аграрной политики;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программ и рекомендаций по наращиванию производства сельскохозяйственной продукции, рациональному использованию имеющегося производственного потенциала и возможностей в самообеспечении района продовольствием;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разработке и осуществление мероприятий по повышению эффективности использования земель, совершенствованию структуры посевных площадей, участию в подготовке планов недропользования;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ежегодная подготовка баланса прохождения весенне-полевых и уборочных работ, утверждаемого акимом района;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по обеспечению сельхозформирований всех форм хозяйствования совместно с семенными хозяйствами элитным и высокопродуктивным семенным материалом сельскохозяйственных культур;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составлении индикативного плана развития сельского хозяйства;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координации деятельности сельхозтоваропроизводителей района;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обеспечение, разработка и внедрение агротехнических и организационно-экономических мероприятий, направленных на повышение плодородия почвы, укрепление зернового хозяйства, создание прочной кормовой базы для животноводства;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помощи в осуществлении мероприятий, направленных на улучшение породных и продуктивных качеств животных;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содействие в осуществлении мероприятий, направленных на страховую защиту сельхозтоваропроизводителей от стихийных бедствий, чрезвычайных ситуаций, по охране труда, технике безопасности, противопожарной безопасности в сельхозформированиях;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мероприятий взаимодействия государственного и негосударственного секторов агропромышленного комплекса с целью привлечения инвестиций из внебюджетных источников;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баланса семян по району;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регистрация договоров залога, проведение технического осмотра, прием экзаменов и выдача удостоверений трактористов-машинистов, регистрация доверенностей водителей машин, выдача справки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выдача справки об отсутствии обременений;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предоставления в уполномоченный орган в сфере сельского хозяйства информации в области семеноводства сельхозкультур;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подготовке материалов к заседаниям акимата района по вопросам сельского хозяйства;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работы по формированию, накоплению, обобщению и классификации информационной базы данных относящихся к сфере сельского хозяйства;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организационной и информационной связи с соответствующими органами по вопросам, входящим в компетенцию государственного учреждения;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составление оперативных рабочих планов весенне-полевых работ, кормозаготовки и уборки урожая;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информации по социально-экономическому развитию отрасли сельского хозяйства;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реализации государственной программы развития сельских территорий;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 в соответствии с законодательством Республики Казахстан.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организаций, физических и юридических лиц необходимую информацию по вопросам государственного учреждения "Отдел сельского хозяйства Осакаровского района";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в вышестоящие органы предложения, связанные с реализацией задач, решение которых обеспечивается на областном и республиканском уровнях;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возложенные на государственное учреждение "Отдел сельского хозяйства Осакаровского района" в соответствии с законодательством.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сельского хозяйства Осакаровского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Осакаровского района" задач и осуществление им своих функций.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сельского хозяйства Осакаровского района" назначается на должность и освобождается от должности акимом района.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сельского хозяйства Осакаровского района":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сельского хозяйства Осакаровского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сельского хозяйства Осакаровского района";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регламент работы государственного учреждения "Отдел сельского хозяйства Осакаровского района";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по вопросам, входящим в его компетенцию, обязательные для выполнения всеми работниками государственного учреждения "Отдел сельского хозяйства Осакаровского района";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назначает на должность и освобождает от должности работников государственного учреждения "Отдел сельского хозяйства Осакаровского района";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и полномочия сотрудников государственного учреждения "Отдел сельского хозяйства Осакаровского района";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порядке, установленном законодательством Республики Казахстан, поощрение работников, оказание материальной помощи, наложение дисциплинарных взысканий на сотрудников государственного учреждения "Отдел сельского хозяйства Осакаровского района";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перспективные и текущие планы работы государственного учреждения "Отдел сельского хозяйства Осакаровского района";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и финансовую документацию в пределах компетенции;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выполняет поручения акима района;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проводит личный прием граждан;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выдает доверенности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противодействию коррупции и несет за это персональную ответственность;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первого руководителя государственного учреждения "Отдел сельского хозяйства Осакаровского района" в период его отсутствия осуществляется лицом, его заменяющим в соответствии с действующим законодательством.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 Осакаровского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Осакаровского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 Осакаровского района", относится к коммунальной собственности.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 Осакаровского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сельского хозяйства Осакаровского района" осуществляются в соответствии с законодательством Республики Казахстан.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