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9c9a" w14:textId="59f9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государственных органов, финансируемых из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12 января 2015 года № 03/01. Зарегистрировано Департаментом юстиции Карагандинской области 11 февраля 2015 года № 2960. Утратило силу постановлением акимата Осакаровского района Карагандинской области от 10 августа 2015 года № 41/01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10.08.2015 № 41/01.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23 июля 1999 года «О государственной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«Об утверждении Типовой методики ежегодной оценки деятельности административных государственных служащих корпуса «Б» (зарегистрировано в Реестре государственной регистрации нормативных правовых актов № 10130),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13.04.2015 № 22/02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государственных органов,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руководителя аппарата акима района Абилсеитову Валентину Владимировну.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января 2015 года № 03/01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ежегодной оценки деятельности административных государственных служащих корпуса "Б", государственных органов, финансируемых из районного бюджета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Настоящая методика ежегодной оценки деятельности административных государственных служащих корпуса «Б» государственных органов, финансируемых из районного бюджета,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делам государственной службы и противодействию коррупции от 29 декабря 2014 года № 86 «Об утверждении Типовой методики ежегодной оценки деятельности административных государственных служащих корпуса «Б» и определяет методы ежегодной оценки деятельности административных государственных служащих корпуса «Б» государственных органов, финансируемых из районного бюджета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13.04.2015 № 22/02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13.04.2015 № 22/02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районных исполнительных органов, финансируемых из местного бюджета,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13.04.2015 № 22/02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13.04.2015 № 22/02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Итоговая оценка служащего утверждается постоянно действующей Комиссией по оценке (далее – Комиссия), которая создается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(кадровой службы).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13.04.2015 № 22/02 (вводится в действие со дня его первого официального опубликования).</w:t>
      </w:r>
    </w:p>
    <w:bookmarkEnd w:id="7"/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Непосредственный руководитель заполняет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9"/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
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>
Оценочные листы, заполненные лицами, указанными в 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</w:p>
    <w:bookmarkEnd w:id="11"/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
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>
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22 до 33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"эффективно".</w:t>
      </w:r>
    </w:p>
    <w:bookmarkEnd w:id="15"/>
    <w:bookmarkStart w:name="z5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
Служба управления персоналом обеспечивает проведение заседания Комиссии по рассмотрению результатов оценки в соответствии с графиком,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13.04.2015 № 22/02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13.04.2015 № 22/02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
</w:t>
      </w:r>
      <w:r>
        <w:rPr>
          <w:rFonts w:ascii="Times New Roman"/>
          <w:b w:val="false"/>
          <w:i w:val="false"/>
          <w:color w:val="000000"/>
          <w:sz w:val="28"/>
        </w:rPr>
        <w:t>
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17"/>
    <w:bookmarkStart w:name="z7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8"/>
    <w:bookmarkStart w:name="z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13.04.2015 № 22/02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13.04.2015 № 22/02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13.04.2015 № 22/02 (вводится в действие со дня его первого официального опубликования).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районного бюджета</w:t>
            </w:r>
          </w:p>
          <w:bookmarkEnd w:id="20"/>
        </w:tc>
      </w:tr>
    </w:tbl>
    <w:bookmarkStart w:name="z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"/>
    <w:bookmarkStart w:name="z7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Оценочный лист непосредственного руководителя</w:t>
      </w:r>
    </w:p>
    <w:bookmarkEnd w:id="22"/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8"/>
        <w:gridCol w:w="546"/>
        <w:gridCol w:w="57"/>
        <w:gridCol w:w="2853"/>
        <w:gridCol w:w="2233"/>
        <w:gridCol w:w="2393"/>
      </w:tblGrid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</w:t>
            </w:r>
          </w:p>
          <w:bookmarkEnd w:id="29"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 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районного бюджета</w:t>
            </w:r>
          </w:p>
          <w:bookmarkEnd w:id="31"/>
        </w:tc>
      </w:tr>
    </w:tbl>
    <w:bookmarkStart w:name="z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2"/>
    <w:bookmarkStart w:name="z8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Лист круговой оценки</w:t>
      </w:r>
    </w:p>
    <w:bookmarkEnd w:id="33"/>
    <w:bookmarkStart w:name="z9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4513"/>
        <w:gridCol w:w="3521"/>
        <w:gridCol w:w="4613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5"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  <w:bookmarkEnd w:id="36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7"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8"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9"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  <w:bookmarkEnd w:id="40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1"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2"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3"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финансируемых из районного бюджета</w:t>
      </w:r>
    </w:p>
    <w:bookmarkEnd w:id="44"/>
    <w:bookmarkStart w:name="z10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5"/>
    <w:bookmarkStart w:name="z10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заседания Комиссии по оценке</w:t>
      </w:r>
    </w:p>
    <w:bookmarkEnd w:id="46"/>
    <w:bookmarkStart w:name="z10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государственного органа)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3333"/>
        <w:gridCol w:w="3113"/>
        <w:gridCol w:w="2248"/>
        <w:gridCol w:w="399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8"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50"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(Ф.И.О., подпись)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